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8D6" w:rsidRPr="004A3E5C" w:rsidRDefault="00A178D6">
      <w:pPr>
        <w:spacing w:after="200" w:line="276" w:lineRule="auto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2. melléklet az </w:t>
      </w:r>
      <w:r w:rsidR="00D93F47">
        <w:rPr>
          <w:rFonts w:ascii="Garamond" w:hAnsi="Garamond" w:cs="TimesNewRomanPSMT"/>
          <w:sz w:val="22"/>
          <w:szCs w:val="22"/>
          <w:lang w:eastAsia="ar-SA"/>
        </w:rPr>
        <w:t>5/2016.(II.01.)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önkormányzati rendelethez</w:t>
      </w:r>
    </w:p>
    <w:p w:rsidR="00A178D6" w:rsidRPr="004A3E5C" w:rsidRDefault="00A178D6">
      <w:pPr>
        <w:spacing w:after="200" w:line="276" w:lineRule="auto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D93F47">
      <w:pPr>
        <w:spacing w:after="200" w:line="276" w:lineRule="auto"/>
        <w:rPr>
          <w:rFonts w:ascii="Garamond" w:hAnsi="Garamond" w:cs="TimesNewRomanPSMT"/>
          <w:sz w:val="22"/>
          <w:szCs w:val="22"/>
          <w:lang w:eastAsia="ar-SA"/>
        </w:rPr>
      </w:pPr>
      <w:r>
        <w:rPr>
          <w:rFonts w:ascii="Garamond" w:hAnsi="Garamond"/>
          <w:b/>
          <w:noProof/>
          <w:sz w:val="22"/>
          <w:szCs w:val="22"/>
        </w:rPr>
        <w:drawing>
          <wp:inline distT="0" distB="0" distL="0" distR="0">
            <wp:extent cx="5753100" cy="77914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8D6" w:rsidRPr="004A3E5C">
        <w:rPr>
          <w:rFonts w:ascii="Garamond" w:hAnsi="Garamond" w:cs="TimesNewRomanPSMT"/>
          <w:sz w:val="22"/>
          <w:szCs w:val="22"/>
          <w:lang w:eastAsia="ar-SA"/>
        </w:rPr>
        <w:br w:type="page"/>
      </w:r>
    </w:p>
    <w:p w:rsidR="00A178D6" w:rsidRPr="00A71907" w:rsidRDefault="00A178D6" w:rsidP="00A178D6">
      <w:pPr>
        <w:autoSpaceDE w:val="0"/>
        <w:rPr>
          <w:rFonts w:ascii="Garamond" w:hAnsi="Garamond" w:cs="TimesNewRomanPSMT"/>
          <w:sz w:val="22"/>
          <w:szCs w:val="22"/>
          <w:vertAlign w:val="superscript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lastRenderedPageBreak/>
        <w:t xml:space="preserve">3. melléklet 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az </w:t>
      </w:r>
      <w:r w:rsidR="00D93F47">
        <w:rPr>
          <w:rFonts w:ascii="Garamond" w:hAnsi="Garamond" w:cs="TimesNewRomanPSMT"/>
          <w:sz w:val="22"/>
          <w:szCs w:val="22"/>
          <w:lang w:eastAsia="ar-SA"/>
        </w:rPr>
        <w:t>5/2016.(II.01.)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önkormányzati rendelethez</w:t>
      </w:r>
      <w:r w:rsidR="00C53FA9">
        <w:rPr>
          <w:rStyle w:val="Lbjegyzet-hivatkozs"/>
          <w:rFonts w:ascii="Garamond" w:hAnsi="Garamond" w:cs="TimesNewRomanPSMT"/>
          <w:sz w:val="22"/>
          <w:szCs w:val="22"/>
          <w:lang w:eastAsia="ar-SA"/>
        </w:rPr>
        <w:footnoteReference w:id="1"/>
      </w:r>
      <w:r w:rsidR="00A71907">
        <w:rPr>
          <w:rFonts w:ascii="Garamond" w:hAnsi="Garamond" w:cs="TimesNewRomanPSMT"/>
          <w:sz w:val="22"/>
          <w:szCs w:val="22"/>
          <w:vertAlign w:val="superscript"/>
          <w:lang w:eastAsia="ar-SA"/>
        </w:rPr>
        <w:t>,</w:t>
      </w:r>
      <w:r w:rsidR="00A71907">
        <w:rPr>
          <w:rStyle w:val="Lbjegyzet-hivatkozs"/>
          <w:rFonts w:ascii="Garamond" w:hAnsi="Garamond" w:cs="TimesNewRomanPSMT"/>
          <w:sz w:val="22"/>
          <w:szCs w:val="22"/>
          <w:lang w:eastAsia="ar-SA"/>
        </w:rPr>
        <w:footnoteReference w:id="2"/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Default="00A178D6" w:rsidP="00A178D6">
      <w:pPr>
        <w:jc w:val="center"/>
        <w:rPr>
          <w:rFonts w:ascii="Garamond" w:hAnsi="Garamond"/>
          <w:bCs/>
          <w:sz w:val="22"/>
          <w:szCs w:val="22"/>
          <w:lang w:eastAsia="ar-SA"/>
        </w:rPr>
      </w:pPr>
      <w:r w:rsidRPr="004A3E5C">
        <w:rPr>
          <w:rFonts w:ascii="Garamond" w:hAnsi="Garamond"/>
          <w:bCs/>
          <w:sz w:val="22"/>
          <w:szCs w:val="22"/>
          <w:lang w:eastAsia="ar-SA"/>
        </w:rPr>
        <w:t>Közterület használati díjak</w:t>
      </w:r>
    </w:p>
    <w:p w:rsidR="00C53FA9" w:rsidRPr="004A3E5C" w:rsidRDefault="00C53FA9" w:rsidP="00A178D6">
      <w:pPr>
        <w:jc w:val="center"/>
        <w:rPr>
          <w:rFonts w:ascii="Garamond" w:hAnsi="Garamond"/>
          <w:bCs/>
          <w:sz w:val="22"/>
          <w:szCs w:val="22"/>
          <w:lang w:eastAsia="ar-SA"/>
        </w:rPr>
      </w:pPr>
    </w:p>
    <w:tbl>
      <w:tblPr>
        <w:tblW w:w="5734" w:type="pct"/>
        <w:tblInd w:w="-4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2490"/>
        <w:gridCol w:w="975"/>
        <w:gridCol w:w="971"/>
        <w:gridCol w:w="1120"/>
        <w:gridCol w:w="1118"/>
        <w:gridCol w:w="2022"/>
        <w:gridCol w:w="1328"/>
      </w:tblGrid>
      <w:tr w:rsidR="00A71907" w:rsidRPr="00A16FF4" w:rsidTr="00712AC5">
        <w:trPr>
          <w:trHeight w:val="36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A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B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C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D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E</w:t>
            </w:r>
          </w:p>
        </w:tc>
      </w:tr>
      <w:tr w:rsidR="00A71907" w:rsidRPr="00A16FF4" w:rsidTr="00712AC5">
        <w:trPr>
          <w:trHeight w:val="405"/>
        </w:trPr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color w:val="C00000"/>
                <w:sz w:val="20"/>
                <w:lang w:eastAsia="ar-SA"/>
              </w:rPr>
              <w:t>1.</w:t>
            </w:r>
          </w:p>
        </w:tc>
        <w:tc>
          <w:tcPr>
            <w:tcW w:w="1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color w:val="C00000"/>
                <w:sz w:val="20"/>
                <w:lang w:eastAsia="ar-SA"/>
              </w:rPr>
              <w:t>Megnevezés</w:t>
            </w:r>
          </w:p>
        </w:tc>
        <w:tc>
          <w:tcPr>
            <w:tcW w:w="36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Díjtételek</w:t>
            </w:r>
          </w:p>
        </w:tc>
      </w:tr>
      <w:tr w:rsidR="00A71907" w:rsidRPr="00A16FF4" w:rsidTr="00712AC5">
        <w:trPr>
          <w:trHeight w:val="794"/>
        </w:trPr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color w:val="C00000"/>
                <w:sz w:val="20"/>
                <w:lang w:eastAsia="ar-SA"/>
              </w:rPr>
            </w:pPr>
          </w:p>
        </w:tc>
        <w:tc>
          <w:tcPr>
            <w:tcW w:w="1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color w:val="C00000"/>
                <w:sz w:val="20"/>
                <w:lang w:eastAsia="ar-SA"/>
              </w:rPr>
            </w:pP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 xml:space="preserve"> </w:t>
            </w: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I.övezet</w:t>
            </w:r>
            <w:proofErr w:type="spell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II.övezet</w:t>
            </w:r>
            <w:proofErr w:type="spellEnd"/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III.övezet</w:t>
            </w:r>
            <w:proofErr w:type="spellEnd"/>
          </w:p>
        </w:tc>
      </w:tr>
      <w:tr w:rsidR="00A71907" w:rsidRPr="00A16FF4" w:rsidTr="00712AC5">
        <w:trPr>
          <w:trHeight w:val="622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2.</w:t>
            </w:r>
            <w:r w:rsidR="004E6A1D">
              <w:rPr>
                <w:rStyle w:val="Lbjegyzet-hivatkozs"/>
                <w:rFonts w:ascii="Garamond" w:hAnsi="Garamond"/>
                <w:bCs/>
                <w:color w:val="C00000"/>
                <w:sz w:val="20"/>
                <w:lang w:eastAsia="ar-SA"/>
              </w:rPr>
              <w:footnoteReference w:id="3"/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80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3.</w:t>
            </w:r>
            <w:r w:rsidR="004E6A1D">
              <w:rPr>
                <w:rStyle w:val="Lbjegyzet-hivatkozs"/>
                <w:rFonts w:ascii="Garamond" w:hAnsi="Garamond"/>
                <w:bCs/>
                <w:color w:val="C00000"/>
                <w:sz w:val="20"/>
                <w:lang w:eastAsia="ar-SA"/>
              </w:rPr>
              <w:footnoteReference w:id="4"/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456"/>
        </w:trPr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5.</w:t>
            </w:r>
          </w:p>
        </w:tc>
        <w:tc>
          <w:tcPr>
            <w:tcW w:w="1198" w:type="pct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Árusító helyek</w:t>
            </w:r>
          </w:p>
        </w:tc>
        <w:tc>
          <w:tcPr>
            <w:tcW w:w="469" w:type="pct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napi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havi</w:t>
            </w:r>
          </w:p>
        </w:tc>
        <w:tc>
          <w:tcPr>
            <w:tcW w:w="537" w:type="pct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szezon</w:t>
            </w:r>
          </w:p>
        </w:tc>
        <w:tc>
          <w:tcPr>
            <w:tcW w:w="973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</w:tcPr>
          <w:p w:rsidR="00A71907" w:rsidRPr="00A16FF4" w:rsidRDefault="00A71907" w:rsidP="00712AC5">
            <w:pPr>
              <w:ind w:left="113" w:right="113"/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1000.-Ft/m2/nap</w:t>
            </w:r>
          </w:p>
          <w:p w:rsidR="00A71907" w:rsidRPr="00A16FF4" w:rsidRDefault="00A71907" w:rsidP="00712AC5">
            <w:pPr>
              <w:ind w:left="113" w:right="113"/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12 200.-Ft/m2/hó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1907" w:rsidRPr="00A16FF4" w:rsidRDefault="00A71907" w:rsidP="00712AC5">
            <w:pPr>
              <w:ind w:left="113" w:right="113"/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4 200.-Ft/m2/hó</w:t>
            </w:r>
          </w:p>
        </w:tc>
      </w:tr>
      <w:tr w:rsidR="00A71907" w:rsidRPr="00A16FF4" w:rsidTr="00712AC5">
        <w:trPr>
          <w:trHeight w:val="453"/>
        </w:trPr>
        <w:tc>
          <w:tcPr>
            <w:tcW w:w="177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1198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3m2-es parcella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3.000.-Ft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68.900.-Ft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151.600.-Ft</w:t>
            </w:r>
          </w:p>
        </w:tc>
        <w:tc>
          <w:tcPr>
            <w:tcW w:w="973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453"/>
        </w:trPr>
        <w:tc>
          <w:tcPr>
            <w:tcW w:w="177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1198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6m2-es parcella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4.900.-Ft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114.500.-Ft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251.900.-Ft</w:t>
            </w:r>
          </w:p>
        </w:tc>
        <w:tc>
          <w:tcPr>
            <w:tcW w:w="973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453"/>
        </w:trPr>
        <w:tc>
          <w:tcPr>
            <w:tcW w:w="177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1198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10m2-es parcella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8.500.-Ft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217.300.-Ft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479.200.-Ft</w:t>
            </w:r>
          </w:p>
        </w:tc>
        <w:tc>
          <w:tcPr>
            <w:tcW w:w="973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cantSplit/>
          <w:trHeight w:val="2101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6.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Mozgóárusítás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21.000.- Ft/hó/engedély</w:t>
            </w:r>
          </w:p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3 700.- Ft/nap/engedély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A71907" w:rsidRPr="00A16FF4" w:rsidRDefault="00A71907" w:rsidP="00712AC5">
            <w:pPr>
              <w:ind w:left="113" w:right="113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21 000.-Ft/hó/engedély</w:t>
            </w:r>
          </w:p>
          <w:p w:rsidR="00A71907" w:rsidRPr="00A16FF4" w:rsidRDefault="00A71907" w:rsidP="00712AC5">
            <w:pPr>
              <w:ind w:left="113" w:right="113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3700.- Ft/nap/engedély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55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7.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Tüzelőanyag, építőanyag és építési törmelék tárolása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125.-Ft/m</w:t>
            </w:r>
            <w:r w:rsidRPr="00A16FF4">
              <w:rPr>
                <w:rFonts w:ascii="Garamond" w:hAnsi="Garamond"/>
                <w:bCs/>
                <w:color w:val="C00000"/>
                <w:sz w:val="20"/>
                <w:vertAlign w:val="superscript"/>
                <w:lang w:eastAsia="ar-SA"/>
              </w:rPr>
              <w:t>2</w:t>
            </w: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/nap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70.-Ft/m</w:t>
            </w:r>
            <w:r w:rsidRPr="00A16FF4">
              <w:rPr>
                <w:rFonts w:ascii="Garamond" w:hAnsi="Garamond"/>
                <w:bCs/>
                <w:color w:val="C00000"/>
                <w:sz w:val="20"/>
                <w:vertAlign w:val="superscript"/>
                <w:lang w:eastAsia="ar-SA"/>
              </w:rPr>
              <w:t>2</w:t>
            </w: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/nap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51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8.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Portrérajzolás, egyéb képzőművészeti tevékenység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2.000.-Ft/m2/nap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1.500-Ft/m2/nap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4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9.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Taxi állomás helye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500.000.-Ft/db/év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170.000.-Ft/db/év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87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10.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Mutatványosi tevékenység, utcai zenélés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 xml:space="preserve">3 főig 3.700.-Ft/nap, </w:t>
            </w:r>
          </w:p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minden további fő után: 1.850.-Ft/fő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4 főig 3 700.-Ft/nap, minden további fő után: 1850.-Ft/fő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703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11.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Mutatványosi tevékenység, cirkuszi vendégszereplés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200.- Ft/m2/nap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200.- Ft/m2/nap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407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12.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Üzletek előtti terület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2.800-Ft/m2/hó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1.450.-Ft/m</w:t>
            </w:r>
            <w:r w:rsidRPr="00A16FF4">
              <w:rPr>
                <w:rFonts w:ascii="Garamond" w:hAnsi="Garamond"/>
                <w:bCs/>
                <w:color w:val="C00000"/>
                <w:sz w:val="20"/>
                <w:vertAlign w:val="superscript"/>
                <w:lang w:eastAsia="ar-SA"/>
              </w:rPr>
              <w:t>2</w:t>
            </w: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/hó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479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13.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Épület, építmény, épületrész alatti terület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8.500.-Ft/m</w:t>
            </w:r>
            <w:r w:rsidRPr="00A16FF4">
              <w:rPr>
                <w:rFonts w:ascii="Garamond" w:hAnsi="Garamond"/>
                <w:bCs/>
                <w:color w:val="C00000"/>
                <w:sz w:val="20"/>
                <w:vertAlign w:val="superscript"/>
                <w:lang w:eastAsia="ar-SA"/>
              </w:rPr>
              <w:t>2</w:t>
            </w: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/év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4.850.-Ft/m</w:t>
            </w:r>
            <w:r w:rsidRPr="00A16FF4">
              <w:rPr>
                <w:rFonts w:ascii="Garamond" w:hAnsi="Garamond"/>
                <w:bCs/>
                <w:color w:val="C00000"/>
                <w:sz w:val="20"/>
                <w:vertAlign w:val="superscript"/>
                <w:lang w:eastAsia="ar-SA"/>
              </w:rPr>
              <w:t>2</w:t>
            </w: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/év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544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14.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Őstermelői elárusítóhelyen történő alkalmi árusítás díja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300.-Ft/nap/</w:t>
            </w: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fm</w:t>
            </w:r>
            <w:proofErr w:type="spellEnd"/>
          </w:p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2.000.-Ft/hó/</w:t>
            </w: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fm</w:t>
            </w:r>
            <w:proofErr w:type="spellEnd"/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300.-Ft/nap/</w:t>
            </w: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fm</w:t>
            </w:r>
            <w:proofErr w:type="spellEnd"/>
          </w:p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2.000.-Ft/hó/</w:t>
            </w: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fm</w:t>
            </w:r>
            <w:proofErr w:type="spellEnd"/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557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15.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Légvár, hinta stb. berendezések elhelyezése és működtetése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nem adható ki engedély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520.-Ft/m2/nap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563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16.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Egyéb személyszállítási eszköz állomáshelye (Városnéző kisvonat)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300.000.-Ft/db/év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300.000.-Ft/db/év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</w:tbl>
    <w:p w:rsidR="00A178D6" w:rsidRPr="004A3E5C" w:rsidRDefault="00A178D6" w:rsidP="00A178D6">
      <w:pPr>
        <w:jc w:val="center"/>
        <w:rPr>
          <w:rFonts w:ascii="Garamond" w:hAnsi="Garamond"/>
          <w:sz w:val="22"/>
          <w:szCs w:val="22"/>
          <w:lang w:eastAsia="ar-SA"/>
        </w:rPr>
      </w:pPr>
    </w:p>
    <w:p w:rsidR="00981FF7" w:rsidRPr="004A3E5C" w:rsidRDefault="00A178D6">
      <w:pPr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/>
          <w:sz w:val="22"/>
          <w:szCs w:val="22"/>
          <w:lang w:eastAsia="ar-SA"/>
        </w:rPr>
        <w:br w:type="page"/>
      </w:r>
      <w:r w:rsidRPr="004A3E5C">
        <w:rPr>
          <w:rFonts w:ascii="Garamond" w:hAnsi="Garamond"/>
          <w:sz w:val="22"/>
          <w:szCs w:val="22"/>
          <w:lang w:eastAsia="ar-SA"/>
        </w:rPr>
        <w:lastRenderedPageBreak/>
        <w:t xml:space="preserve">4. melléklet 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az </w:t>
      </w:r>
      <w:r w:rsidR="00D93F47">
        <w:rPr>
          <w:rFonts w:ascii="Garamond" w:hAnsi="Garamond" w:cs="TimesNewRomanPSMT"/>
          <w:sz w:val="22"/>
          <w:szCs w:val="22"/>
          <w:lang w:eastAsia="ar-SA"/>
        </w:rPr>
        <w:t>5/2016.(II.01.)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önkormányzati rendelethez</w:t>
      </w:r>
    </w:p>
    <w:p w:rsidR="00A178D6" w:rsidRPr="004A3E5C" w:rsidRDefault="00A178D6">
      <w:pPr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jc w:val="center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Közútkezel</w:t>
      </w:r>
      <w:r w:rsidRPr="004A3E5C">
        <w:rPr>
          <w:rFonts w:ascii="Garamond" w:hAnsi="Garamond"/>
          <w:b/>
          <w:bCs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i hozz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j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rul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s ir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nti k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relem közút nem közlekedési célú igénybevételhez</w:t>
      </w:r>
    </w:p>
    <w:p w:rsidR="00A178D6" w:rsidRPr="004A3E5C" w:rsidRDefault="00A178D6" w:rsidP="00A178D6">
      <w:pPr>
        <w:autoSpaceDE w:val="0"/>
        <w:jc w:val="center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(közm</w:t>
      </w:r>
      <w:r w:rsidRPr="004A3E5C">
        <w:rPr>
          <w:rFonts w:ascii="Garamond" w:hAnsi="Garamond"/>
          <w:b/>
          <w:bCs/>
          <w:sz w:val="22"/>
          <w:szCs w:val="22"/>
          <w:lang w:eastAsia="ar-SA"/>
        </w:rPr>
        <w:t>ű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p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í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téshez és útterület foglalásához)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1. Az igénybevétel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proofErr w:type="gramStart"/>
      <w:r w:rsidRPr="004A3E5C">
        <w:rPr>
          <w:rFonts w:ascii="Garamond" w:hAnsi="Garamond" w:cs="TimesNewRomanPSMT"/>
          <w:sz w:val="22"/>
          <w:szCs w:val="22"/>
          <w:lang w:eastAsia="ar-SA"/>
        </w:rPr>
        <w:t>helye</w:t>
      </w:r>
      <w:proofErr w:type="gramEnd"/>
      <w:r w:rsidRPr="004A3E5C">
        <w:rPr>
          <w:rFonts w:ascii="Garamond" w:hAnsi="Garamond" w:cs="TimesNewRomanPSMT"/>
          <w:sz w:val="22"/>
          <w:szCs w:val="22"/>
          <w:lang w:eastAsia="ar-SA"/>
        </w:rPr>
        <w:t>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proofErr w:type="gramStart"/>
      <w:r w:rsidRPr="004A3E5C">
        <w:rPr>
          <w:rFonts w:ascii="Garamond" w:hAnsi="Garamond" w:cs="TimesNewRomanPSMT"/>
          <w:sz w:val="22"/>
          <w:szCs w:val="22"/>
          <w:lang w:eastAsia="ar-SA"/>
        </w:rPr>
        <w:t>célja</w:t>
      </w:r>
      <w:proofErr w:type="gramEnd"/>
      <w:r w:rsidRPr="004A3E5C">
        <w:rPr>
          <w:rFonts w:ascii="Garamond" w:hAnsi="Garamond" w:cs="TimesNewRomanPSMT"/>
          <w:sz w:val="22"/>
          <w:szCs w:val="22"/>
          <w:lang w:eastAsia="ar-SA"/>
        </w:rPr>
        <w:t>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2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2.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beruházás (jogosult</w:t>
      </w:r>
      <w:proofErr w:type="gramStart"/>
      <w:r w:rsidRPr="004A3E5C">
        <w:rPr>
          <w:rFonts w:ascii="Garamond" w:hAnsi="Garamond" w:cs="TimesNewRomanPSMT"/>
          <w:sz w:val="22"/>
          <w:szCs w:val="22"/>
          <w:lang w:eastAsia="ar-SA"/>
        </w:rPr>
        <w:t>)neve</w:t>
      </w:r>
      <w:proofErr w:type="gramEnd"/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telefonszáma: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3. Az elfoglalni kívánt útterület közterület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a) hosszúsága: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szélessége: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c) nagysága(m2):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4. Az igénybevétel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a) kezdetének tervezett id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pontja: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befejezésének tervezett id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pontja: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5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5.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kezel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i hozz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j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rul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sban foglalt felt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telek betart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rt felel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 szem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ly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a) neve: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c) telefonszáma:.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d) aláírása: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6. Az igénybevétel eredményeként a közút területén (az alatt vagy felett) elhelyezett építmény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(létesítmény)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a) tulajdonosának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</w:t>
      </w:r>
    </w:p>
    <w:p w:rsidR="00A178D6" w:rsidRPr="004A3E5C" w:rsidRDefault="00A178D6" w:rsidP="00A178D6">
      <w:pPr>
        <w:autoSpaceDE w:val="0"/>
        <w:ind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üzemeltet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j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nek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</w:t>
      </w:r>
    </w:p>
    <w:p w:rsidR="00A178D6" w:rsidRPr="004A3E5C" w:rsidRDefault="00A178D6" w:rsidP="00A178D6">
      <w:pPr>
        <w:autoSpaceDE w:val="0"/>
        <w:ind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7. Az útvonalat lezárják: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- kétirányú forgalmat biztosítjuk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- egyirányú forgalmat biztosítjuk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8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8.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bontandó útburkolat fajtája: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……..................................m2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9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9.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bontandó járda fajtája: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ind w:left="3540"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................................................m2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10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10.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bontandó zöldterület, földút, földpadka: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....................m2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11. A bontási helyek 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................................................db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12. Nyomvonalas bontások hossza: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</w:t>
      </w:r>
      <w:proofErr w:type="spellStart"/>
      <w:r w:rsidRPr="004A3E5C">
        <w:rPr>
          <w:rFonts w:ascii="Garamond" w:hAnsi="Garamond" w:cs="TimesNewRomanPSMT"/>
          <w:sz w:val="22"/>
          <w:szCs w:val="22"/>
          <w:lang w:eastAsia="ar-SA"/>
        </w:rPr>
        <w:t>fm</w:t>
      </w:r>
      <w:proofErr w:type="spellEnd"/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13. A kivitelez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képesítése: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……………………………………………..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telefonszáma: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Badacsonytomaj,  ……….. év …………………hó …….. nap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ind w:left="4956"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.............................................</w:t>
      </w:r>
    </w:p>
    <w:p w:rsidR="00A178D6" w:rsidRPr="004A3E5C" w:rsidRDefault="00A178D6" w:rsidP="00A178D6">
      <w:pPr>
        <w:autoSpaceDE w:val="0"/>
        <w:ind w:left="5664" w:firstLine="708"/>
        <w:rPr>
          <w:rFonts w:ascii="Garamond" w:hAnsi="Garamond" w:cs="TimesNewRomanPS-ItalicMT"/>
          <w:i/>
          <w:iCs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(cégszer</w:t>
      </w:r>
      <w:r w:rsidRPr="004A3E5C">
        <w:rPr>
          <w:rFonts w:ascii="Garamond" w:hAnsi="Garamond"/>
          <w:sz w:val="22"/>
          <w:szCs w:val="22"/>
          <w:lang w:eastAsia="ar-SA"/>
        </w:rPr>
        <w:t>ű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) al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áí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</w:t>
      </w:r>
    </w:p>
    <w:p w:rsidR="00A178D6" w:rsidRPr="004A3E5C" w:rsidRDefault="00A178D6" w:rsidP="00A178D6">
      <w:pPr>
        <w:jc w:val="both"/>
        <w:rPr>
          <w:rFonts w:ascii="Garamond" w:hAnsi="Garamond" w:cs="Baskerville Old Face"/>
          <w:sz w:val="22"/>
          <w:szCs w:val="22"/>
          <w:lang w:eastAsia="ar-SA"/>
        </w:rPr>
      </w:pPr>
      <w:r w:rsidRPr="004A3E5C">
        <w:rPr>
          <w:rFonts w:ascii="Garamond" w:hAnsi="Garamond" w:cs="TimesNewRomanPS-ItalicMT"/>
          <w:iCs/>
          <w:sz w:val="22"/>
          <w:szCs w:val="22"/>
          <w:lang w:eastAsia="ar-SA"/>
        </w:rPr>
        <w:t>Melléklet:</w:t>
      </w:r>
    </w:p>
    <w:p w:rsidR="00A178D6" w:rsidRPr="004A3E5C" w:rsidRDefault="00A178D6" w:rsidP="00A178D6">
      <w:pPr>
        <w:numPr>
          <w:ilvl w:val="0"/>
          <w:numId w:val="2"/>
        </w:num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az igénybevételt feltüntet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terv (helysz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í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nrajz, v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zlat, m</w:t>
      </w:r>
      <w:r w:rsidRPr="004A3E5C">
        <w:rPr>
          <w:rFonts w:ascii="Garamond" w:hAnsi="Garamond"/>
          <w:sz w:val="22"/>
          <w:szCs w:val="22"/>
          <w:lang w:eastAsia="ar-SA"/>
        </w:rPr>
        <w:t>ű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szaki le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í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s) 3 p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ld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nyban</w:t>
      </w:r>
    </w:p>
    <w:p w:rsidR="00A178D6" w:rsidRPr="004A3E5C" w:rsidRDefault="00A178D6" w:rsidP="00A178D6">
      <w:pPr>
        <w:numPr>
          <w:ilvl w:val="0"/>
          <w:numId w:val="2"/>
        </w:num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 közút érintett szakaszának hossz- és keresztszelvénye 3 példányban</w:t>
      </w:r>
    </w:p>
    <w:p w:rsidR="00A178D6" w:rsidRPr="004A3E5C" w:rsidRDefault="00A178D6" w:rsidP="00A178D6">
      <w:pPr>
        <w:numPr>
          <w:ilvl w:val="0"/>
          <w:numId w:val="2"/>
        </w:numPr>
        <w:jc w:val="both"/>
        <w:rPr>
          <w:rFonts w:ascii="Garamond" w:hAnsi="Garamond" w:cs="Baskerville Old Face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az igénybevétel miatt szükséges forgalomszabályozás (korlátozás, forgalomelterelés) forgalomtechnikai terve 3 példányban</w:t>
      </w:r>
    </w:p>
    <w:p w:rsidR="00A178D6" w:rsidRPr="004A3E5C" w:rsidRDefault="00A178D6" w:rsidP="00A178D6">
      <w:pPr>
        <w:jc w:val="both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lastRenderedPageBreak/>
        <w:t xml:space="preserve">5. melléklet 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az </w:t>
      </w:r>
      <w:r w:rsidR="00D93F47">
        <w:rPr>
          <w:rFonts w:ascii="Garamond" w:hAnsi="Garamond" w:cs="TimesNewRomanPSMT"/>
          <w:sz w:val="22"/>
          <w:szCs w:val="22"/>
          <w:lang w:eastAsia="ar-SA"/>
        </w:rPr>
        <w:t>5/2016.(II.01.)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önkormányzati rendelethez</w:t>
      </w:r>
    </w:p>
    <w:p w:rsidR="00A178D6" w:rsidRPr="004A3E5C" w:rsidRDefault="00A178D6" w:rsidP="00A178D6">
      <w:pPr>
        <w:jc w:val="both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jc w:val="center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Arial-BoldMT"/>
          <w:b/>
          <w:bCs/>
          <w:sz w:val="22"/>
          <w:szCs w:val="22"/>
          <w:lang w:eastAsia="ar-SA"/>
        </w:rPr>
        <w:t xml:space="preserve">Tulajdonosi hozzájárulás iránti kérelem 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1. Az igénybevétel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helye: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célja: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2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2.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beruházás (jogosult)neve: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telefonszáma: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3. Az elfoglalni kívánt útterület közterület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a) hosszúsága: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szélessége: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 xml:space="preserve">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c) nagysága(m2):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4. Az igénybevétel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a) kezdetének tervezett id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pontja: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befejezésének tervezett id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pontja: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c) végleges helyreállítás id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pontja 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d) helyreállításra vállalt garancia: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5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5.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kezel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i hozz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j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rul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sban foglalt felt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telek betart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rt felel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 szem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ly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a)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c) telefonszáma: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d) aláírása: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6. Az igénybevétel eredményeként a közút területén (az alatt vagy felett) elhelyezett építmény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(létesítmény)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a) tulajdonosának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üzemeltet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j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nek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7. Az útvonalat lezárják: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- kétirányú forgalmat biztosítjuk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- egyirányú forgalmat biztosítjuk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8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8.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bontandó útburkolat fajtája: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ind w:left="3540"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...........................................................................m2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9. A bontandó járda fajtája: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ind w:left="3540"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................................................m2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10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10.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bontandó zöldterület, földút, földpadka: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....................m2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11. A bontási helyek 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................................................db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12. Nyomvonalas bontások hossza: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</w:t>
      </w:r>
      <w:proofErr w:type="spellStart"/>
      <w:r w:rsidRPr="004A3E5C">
        <w:rPr>
          <w:rFonts w:ascii="Garamond" w:hAnsi="Garamond" w:cs="TimesNewRomanPSMT"/>
          <w:sz w:val="22"/>
          <w:szCs w:val="22"/>
          <w:lang w:eastAsia="ar-SA"/>
        </w:rPr>
        <w:t>fm</w:t>
      </w:r>
      <w:proofErr w:type="spellEnd"/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13. A kivitelez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képesítése: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telefonszáma: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Badacsonytomaj,  ……….. év …………………hó …….. nap</w:t>
      </w:r>
    </w:p>
    <w:p w:rsidR="00A178D6" w:rsidRPr="004A3E5C" w:rsidRDefault="00A178D6" w:rsidP="00A178D6">
      <w:pPr>
        <w:autoSpaceDE w:val="0"/>
        <w:ind w:left="4956"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.............................................</w:t>
      </w:r>
    </w:p>
    <w:p w:rsidR="00A178D6" w:rsidRPr="004A3E5C" w:rsidRDefault="00A178D6" w:rsidP="00A178D6">
      <w:pPr>
        <w:autoSpaceDE w:val="0"/>
        <w:ind w:left="5664" w:firstLine="708"/>
        <w:rPr>
          <w:rFonts w:ascii="Garamond" w:hAnsi="Garamond" w:cs="TimesNewRomanPS-ItalicMT"/>
          <w:i/>
          <w:iCs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(cégszer</w:t>
      </w:r>
      <w:r w:rsidRPr="004A3E5C">
        <w:rPr>
          <w:rFonts w:ascii="Garamond" w:hAnsi="Garamond"/>
          <w:sz w:val="22"/>
          <w:szCs w:val="22"/>
          <w:lang w:eastAsia="ar-SA"/>
        </w:rPr>
        <w:t>ű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) aláírás</w:t>
      </w:r>
    </w:p>
    <w:p w:rsidR="00A178D6" w:rsidRPr="004A3E5C" w:rsidRDefault="00A178D6" w:rsidP="00A178D6">
      <w:pPr>
        <w:autoSpaceDE w:val="0"/>
        <w:rPr>
          <w:rFonts w:ascii="Garamond" w:hAnsi="Garamond" w:cs="TimesNewRomanPS-ItalicMT"/>
          <w:i/>
          <w:iCs/>
          <w:sz w:val="22"/>
          <w:szCs w:val="22"/>
          <w:lang w:eastAsia="ar-SA"/>
        </w:rPr>
      </w:pPr>
      <w:r w:rsidRPr="004A3E5C">
        <w:rPr>
          <w:rFonts w:ascii="Garamond" w:hAnsi="Garamond" w:cs="TimesNewRomanPS-ItalicMT"/>
          <w:iCs/>
          <w:sz w:val="22"/>
          <w:szCs w:val="22"/>
          <w:lang w:eastAsia="ar-SA"/>
        </w:rPr>
        <w:t>Melléklet:</w:t>
      </w:r>
    </w:p>
    <w:p w:rsidR="00A178D6" w:rsidRPr="004A3E5C" w:rsidRDefault="00A178D6" w:rsidP="00A178D6">
      <w:pPr>
        <w:numPr>
          <w:ilvl w:val="0"/>
          <w:numId w:val="3"/>
        </w:num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az igénybevételt feltüntet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terv (helysz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í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nrajz M 1:500, m</w:t>
      </w:r>
      <w:r w:rsidRPr="004A3E5C">
        <w:rPr>
          <w:rFonts w:ascii="Garamond" w:hAnsi="Garamond"/>
          <w:sz w:val="22"/>
          <w:szCs w:val="22"/>
          <w:lang w:eastAsia="ar-SA"/>
        </w:rPr>
        <w:t>ű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szaki le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í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s) 3 p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ld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nyban</w:t>
      </w:r>
    </w:p>
    <w:p w:rsidR="00A178D6" w:rsidRPr="004A3E5C" w:rsidRDefault="00A178D6" w:rsidP="00A178D6">
      <w:pPr>
        <w:numPr>
          <w:ilvl w:val="0"/>
          <w:numId w:val="3"/>
        </w:num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 közút érintett szakaszának hossz- és keresztszelvénye 3 példányban</w:t>
      </w:r>
    </w:p>
    <w:p w:rsidR="00A178D6" w:rsidRPr="004A3E5C" w:rsidRDefault="00A178D6" w:rsidP="00A178D6">
      <w:pPr>
        <w:numPr>
          <w:ilvl w:val="0"/>
          <w:numId w:val="3"/>
        </w:numPr>
        <w:jc w:val="both"/>
        <w:rPr>
          <w:rFonts w:ascii="Garamond" w:hAnsi="Garamond" w:cs="Baskerville Old Face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az igénybevétel miatt szükséges forgalomszabályozás (korlátozás, forgalomelterelés) forgalomtechnikai terve 3 példányban</w:t>
      </w:r>
    </w:p>
    <w:p w:rsidR="00A178D6" w:rsidRPr="004A3E5C" w:rsidRDefault="00A178D6" w:rsidP="00A178D6">
      <w:pPr>
        <w:autoSpaceDE w:val="0"/>
        <w:rPr>
          <w:rFonts w:ascii="Garamond" w:hAnsi="Garamond" w:cs="Baskerville Old Face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lastRenderedPageBreak/>
        <w:t xml:space="preserve">6. melléklet 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az </w:t>
      </w:r>
      <w:r w:rsidR="00D93F47">
        <w:rPr>
          <w:rFonts w:ascii="Garamond" w:hAnsi="Garamond" w:cs="TimesNewRomanPSMT"/>
          <w:sz w:val="22"/>
          <w:szCs w:val="22"/>
          <w:lang w:eastAsia="ar-SA"/>
        </w:rPr>
        <w:t>5/2016.(II.01.)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önkormányzati rendelethez</w:t>
      </w:r>
    </w:p>
    <w:p w:rsidR="00A178D6" w:rsidRPr="004A3E5C" w:rsidRDefault="00A178D6" w:rsidP="00A178D6">
      <w:pPr>
        <w:autoSpaceDE w:val="0"/>
        <w:ind w:left="360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ind w:left="360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ind w:left="360"/>
        <w:jc w:val="center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A közút területének építési munkaterület céljából történ</w:t>
      </w:r>
      <w:r w:rsidRPr="004A3E5C">
        <w:rPr>
          <w:rFonts w:ascii="Garamond" w:hAnsi="Garamond"/>
          <w:b/>
          <w:bCs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 xml:space="preserve"> ig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nybev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tel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éé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rt fizetend</w:t>
      </w:r>
      <w:r w:rsidRPr="004A3E5C">
        <w:rPr>
          <w:rFonts w:ascii="Garamond" w:hAnsi="Garamond"/>
          <w:b/>
          <w:bCs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 xml:space="preserve"> d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í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j</w:t>
      </w:r>
    </w:p>
    <w:p w:rsidR="00A178D6" w:rsidRPr="004A3E5C" w:rsidRDefault="00A178D6" w:rsidP="00A178D6">
      <w:pPr>
        <w:autoSpaceDE w:val="0"/>
        <w:ind w:left="360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ind w:left="360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27"/>
        <w:gridCol w:w="2561"/>
      </w:tblGrid>
      <w:tr w:rsidR="00A178D6" w:rsidRPr="004A3E5C" w:rsidTr="00C04CD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-BoldMT"/>
                <w:b/>
                <w:bCs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MT"/>
                <w:b/>
                <w:bCs/>
                <w:sz w:val="22"/>
                <w:szCs w:val="22"/>
                <w:lang w:eastAsia="ar-SA"/>
              </w:rPr>
              <w:t>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MT"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MT"/>
                <w:b/>
                <w:bCs/>
                <w:sz w:val="22"/>
                <w:szCs w:val="22"/>
                <w:lang w:eastAsia="ar-SA"/>
              </w:rPr>
              <w:t>B</w:t>
            </w:r>
          </w:p>
        </w:tc>
      </w:tr>
      <w:tr w:rsidR="00A178D6" w:rsidRPr="004A3E5C" w:rsidTr="00C04CD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-BoldMT"/>
                <w:b/>
                <w:bCs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MT"/>
                <w:b/>
                <w:bCs/>
                <w:sz w:val="22"/>
                <w:szCs w:val="22"/>
                <w:lang w:eastAsia="ar-SA"/>
              </w:rPr>
              <w:t xml:space="preserve">Közút kategóriája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MT"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MT"/>
                <w:b/>
                <w:bCs/>
                <w:sz w:val="22"/>
                <w:szCs w:val="22"/>
                <w:lang w:eastAsia="ar-SA"/>
              </w:rPr>
              <w:t>Díja Ft/m2/nap</w:t>
            </w:r>
          </w:p>
        </w:tc>
      </w:tr>
      <w:tr w:rsidR="00A178D6" w:rsidRPr="004A3E5C" w:rsidTr="00C04CD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-BoldItalicMT"/>
                <w:b/>
                <w:bCs/>
                <w:iCs/>
                <w:szCs w:val="22"/>
                <w:lang w:eastAsia="ar-SA"/>
              </w:rPr>
            </w:pPr>
            <w:r w:rsidRPr="004A3E5C">
              <w:rPr>
                <w:rFonts w:ascii="Garamond" w:hAnsi="Garamond" w:cs="TimesNewRomanPSMT"/>
                <w:sz w:val="22"/>
                <w:szCs w:val="22"/>
                <w:lang w:eastAsia="ar-SA"/>
              </w:rPr>
              <w:t xml:space="preserve">Aszfaltbeton és öntött aszfalt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jc w:val="center"/>
              <w:rPr>
                <w:rFonts w:ascii="Garamond" w:hAnsi="Garamond" w:cs="TimesNewRomanPSMT"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ItalicMT"/>
                <w:b/>
                <w:bCs/>
                <w:iCs/>
                <w:sz w:val="22"/>
                <w:szCs w:val="22"/>
                <w:lang w:eastAsia="ar-SA"/>
              </w:rPr>
              <w:t>1.000</w:t>
            </w:r>
          </w:p>
        </w:tc>
      </w:tr>
      <w:tr w:rsidR="00A178D6" w:rsidRPr="004A3E5C" w:rsidTr="00C04CD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-BoldItalicMT"/>
                <w:b/>
                <w:bCs/>
                <w:iCs/>
                <w:szCs w:val="22"/>
                <w:lang w:eastAsia="ar-SA"/>
              </w:rPr>
            </w:pPr>
            <w:r w:rsidRPr="004A3E5C">
              <w:rPr>
                <w:rFonts w:ascii="Garamond" w:hAnsi="Garamond" w:cs="TimesNewRomanPSMT"/>
                <w:sz w:val="22"/>
                <w:szCs w:val="22"/>
                <w:lang w:eastAsia="ar-SA"/>
              </w:rPr>
              <w:t>Utótömöröd</w:t>
            </w:r>
            <w:r w:rsidRPr="004A3E5C">
              <w:rPr>
                <w:rFonts w:ascii="Garamond" w:hAnsi="Garamond"/>
                <w:sz w:val="22"/>
                <w:szCs w:val="22"/>
                <w:lang w:eastAsia="ar-SA"/>
              </w:rPr>
              <w:t>ő</w:t>
            </w:r>
            <w:r w:rsidRPr="004A3E5C">
              <w:rPr>
                <w:rFonts w:ascii="Garamond" w:hAnsi="Garamond" w:cs="TimesNewRomanPSMT"/>
                <w:sz w:val="22"/>
                <w:szCs w:val="22"/>
                <w:lang w:eastAsia="ar-SA"/>
              </w:rPr>
              <w:t xml:space="preserve"> aszfalt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jc w:val="center"/>
              <w:rPr>
                <w:rFonts w:ascii="Garamond" w:hAnsi="Garamond" w:cs="TimesNewRomanPSMT"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ItalicMT"/>
                <w:b/>
                <w:bCs/>
                <w:iCs/>
                <w:sz w:val="22"/>
                <w:szCs w:val="22"/>
                <w:lang w:eastAsia="ar-SA"/>
              </w:rPr>
              <w:t>600</w:t>
            </w:r>
          </w:p>
        </w:tc>
      </w:tr>
      <w:tr w:rsidR="00A178D6" w:rsidRPr="004A3E5C" w:rsidTr="00C04CD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-BoldItalicMT"/>
                <w:b/>
                <w:bCs/>
                <w:iCs/>
                <w:szCs w:val="22"/>
                <w:lang w:eastAsia="ar-SA"/>
              </w:rPr>
            </w:pPr>
            <w:r w:rsidRPr="004A3E5C">
              <w:rPr>
                <w:rFonts w:ascii="Garamond" w:hAnsi="Garamond" w:cs="TimesNewRomanPSMT"/>
                <w:sz w:val="22"/>
                <w:szCs w:val="22"/>
                <w:lang w:eastAsia="ar-SA"/>
              </w:rPr>
              <w:t>K</w:t>
            </w:r>
            <w:r w:rsidRPr="004A3E5C">
              <w:rPr>
                <w:rFonts w:ascii="Garamond" w:hAnsi="Garamond"/>
                <w:sz w:val="22"/>
                <w:szCs w:val="22"/>
                <w:lang w:eastAsia="ar-SA"/>
              </w:rPr>
              <w:t>ő</w:t>
            </w:r>
            <w:r w:rsidRPr="004A3E5C">
              <w:rPr>
                <w:rFonts w:ascii="Garamond" w:hAnsi="Garamond" w:cs="TimesNewRomanPSMT"/>
                <w:sz w:val="22"/>
                <w:szCs w:val="22"/>
                <w:lang w:eastAsia="ar-SA"/>
              </w:rPr>
              <w:t>, kavics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jc w:val="center"/>
              <w:rPr>
                <w:rFonts w:ascii="Garamond" w:hAnsi="Garamond" w:cs="TimesNewRomanPS-BoldMT"/>
                <w:b/>
                <w:bCs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ItalicMT"/>
                <w:b/>
                <w:bCs/>
                <w:iCs/>
                <w:sz w:val="22"/>
                <w:szCs w:val="22"/>
                <w:lang w:eastAsia="ar-SA"/>
              </w:rPr>
              <w:t>400</w:t>
            </w:r>
          </w:p>
        </w:tc>
      </w:tr>
    </w:tbl>
    <w:p w:rsidR="00A178D6" w:rsidRPr="004A3E5C" w:rsidRDefault="00A178D6" w:rsidP="00A178D6">
      <w:pPr>
        <w:jc w:val="both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</w:p>
    <w:p w:rsidR="00A178D6" w:rsidRPr="004A3E5C" w:rsidRDefault="00A178D6" w:rsidP="00A178D6">
      <w:pPr>
        <w:jc w:val="both"/>
        <w:rPr>
          <w:rFonts w:ascii="Garamond" w:hAnsi="Garamond" w:cs="Baskerville Old Face"/>
          <w:sz w:val="22"/>
          <w:szCs w:val="22"/>
          <w:lang w:eastAsia="ar-SA"/>
        </w:rPr>
      </w:pP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Közút teljes lezárása esetén alkalmazott szorzószám: 3</w:t>
      </w:r>
    </w:p>
    <w:p w:rsidR="00A178D6" w:rsidRPr="004A3E5C" w:rsidRDefault="00A178D6" w:rsidP="00A178D6">
      <w:pPr>
        <w:jc w:val="both"/>
        <w:rPr>
          <w:rFonts w:ascii="Garamond" w:hAnsi="Garamond" w:cs="Baskerville Old Face"/>
          <w:sz w:val="22"/>
          <w:szCs w:val="22"/>
          <w:lang w:eastAsia="ar-SA"/>
        </w:rPr>
      </w:pPr>
    </w:p>
    <w:p w:rsidR="00A178D6" w:rsidRPr="004A3E5C" w:rsidRDefault="00A178D6"/>
    <w:sectPr w:rsidR="00A178D6" w:rsidRPr="004A3E5C" w:rsidSect="00A178D6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8D6" w:rsidRDefault="00A178D6" w:rsidP="00A178D6">
      <w:r>
        <w:separator/>
      </w:r>
    </w:p>
  </w:endnote>
  <w:endnote w:type="continuationSeparator" w:id="0">
    <w:p w:rsidR="00A178D6" w:rsidRDefault="00A178D6" w:rsidP="00A1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uni_Pad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charset w:val="EE"/>
    <w:family w:val="auto"/>
    <w:pitch w:val="default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NewRomanPS-ItalicMT">
    <w:altName w:val="Times New Roman"/>
    <w:charset w:val="EE"/>
    <w:family w:val="auto"/>
    <w:pitch w:val="default"/>
  </w:font>
  <w:font w:name="Arial-BoldMT">
    <w:altName w:val="Arial"/>
    <w:charset w:val="EE"/>
    <w:family w:val="swiss"/>
    <w:pitch w:val="default"/>
  </w:font>
  <w:font w:name="TimesNewRomanPS-BoldItalic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8D6" w:rsidRDefault="00A178D6" w:rsidP="00A178D6">
      <w:r>
        <w:separator/>
      </w:r>
    </w:p>
  </w:footnote>
  <w:footnote w:type="continuationSeparator" w:id="0">
    <w:p w:rsidR="00A178D6" w:rsidRDefault="00A178D6" w:rsidP="00A178D6">
      <w:r>
        <w:continuationSeparator/>
      </w:r>
    </w:p>
  </w:footnote>
  <w:footnote w:id="1">
    <w:p w:rsidR="00C53FA9" w:rsidRPr="004E6A1D" w:rsidRDefault="00C53FA9">
      <w:pPr>
        <w:pStyle w:val="Lbjegyzetszveg"/>
        <w:rPr>
          <w:rFonts w:ascii="Garamond" w:hAnsi="Garamond"/>
        </w:rPr>
      </w:pPr>
      <w:r w:rsidRPr="004E6A1D">
        <w:rPr>
          <w:rStyle w:val="Lbjegyzet-hivatkozs"/>
          <w:rFonts w:ascii="Garamond" w:hAnsi="Garamond"/>
        </w:rPr>
        <w:footnoteRef/>
      </w:r>
      <w:r w:rsidRPr="004E6A1D">
        <w:rPr>
          <w:rFonts w:ascii="Garamond" w:hAnsi="Garamond"/>
        </w:rPr>
        <w:t xml:space="preserve"> Módosította a 15/2016.(V04.) </w:t>
      </w:r>
      <w:proofErr w:type="spellStart"/>
      <w:r w:rsidRPr="004E6A1D">
        <w:rPr>
          <w:rFonts w:ascii="Garamond" w:hAnsi="Garamond"/>
        </w:rPr>
        <w:t>ör</w:t>
      </w:r>
      <w:proofErr w:type="spellEnd"/>
      <w:r w:rsidRPr="004E6A1D">
        <w:rPr>
          <w:rFonts w:ascii="Garamond" w:hAnsi="Garamond"/>
        </w:rPr>
        <w:t>. 1.§</w:t>
      </w:r>
      <w:proofErr w:type="spellStart"/>
      <w:r w:rsidRPr="004E6A1D">
        <w:rPr>
          <w:rFonts w:ascii="Garamond" w:hAnsi="Garamond"/>
        </w:rPr>
        <w:t>-a</w:t>
      </w:r>
      <w:proofErr w:type="spellEnd"/>
      <w:r w:rsidRPr="004E6A1D">
        <w:rPr>
          <w:rFonts w:ascii="Garamond" w:hAnsi="Garamond"/>
        </w:rPr>
        <w:t>. Hatályos 2016.05.05.</w:t>
      </w:r>
    </w:p>
  </w:footnote>
  <w:footnote w:id="2">
    <w:p w:rsidR="00A71907" w:rsidRPr="004E6A1D" w:rsidRDefault="00A71907">
      <w:pPr>
        <w:pStyle w:val="Lbjegyzetszveg"/>
        <w:rPr>
          <w:rFonts w:ascii="Garamond" w:hAnsi="Garamond"/>
        </w:rPr>
      </w:pPr>
      <w:r w:rsidRPr="004E6A1D">
        <w:rPr>
          <w:rStyle w:val="Lbjegyzet-hivatkozs"/>
          <w:rFonts w:ascii="Garamond" w:hAnsi="Garamond"/>
        </w:rPr>
        <w:footnoteRef/>
      </w:r>
      <w:r w:rsidRPr="004E6A1D">
        <w:rPr>
          <w:rFonts w:ascii="Garamond" w:hAnsi="Garamond"/>
        </w:rPr>
        <w:t xml:space="preserve"> Módosította a 7/2017.(IV.27.) </w:t>
      </w:r>
      <w:proofErr w:type="spellStart"/>
      <w:r w:rsidRPr="004E6A1D">
        <w:rPr>
          <w:rFonts w:ascii="Garamond" w:hAnsi="Garamond"/>
        </w:rPr>
        <w:t>ör</w:t>
      </w:r>
      <w:proofErr w:type="spellEnd"/>
      <w:r w:rsidRPr="004E6A1D">
        <w:rPr>
          <w:rFonts w:ascii="Garamond" w:hAnsi="Garamond"/>
        </w:rPr>
        <w:t>. 1.§</w:t>
      </w:r>
      <w:proofErr w:type="spellStart"/>
      <w:r w:rsidRPr="004E6A1D">
        <w:rPr>
          <w:rFonts w:ascii="Garamond" w:hAnsi="Garamond"/>
        </w:rPr>
        <w:t>-</w:t>
      </w:r>
      <w:bookmarkStart w:id="0" w:name="_GoBack"/>
      <w:bookmarkEnd w:id="0"/>
      <w:r w:rsidRPr="004E6A1D">
        <w:rPr>
          <w:rFonts w:ascii="Garamond" w:hAnsi="Garamond"/>
        </w:rPr>
        <w:t>a</w:t>
      </w:r>
      <w:proofErr w:type="spellEnd"/>
      <w:r w:rsidRPr="004E6A1D">
        <w:rPr>
          <w:rFonts w:ascii="Garamond" w:hAnsi="Garamond"/>
        </w:rPr>
        <w:t>. Hatályos 2017.07.01.</w:t>
      </w:r>
    </w:p>
  </w:footnote>
  <w:footnote w:id="3">
    <w:p w:rsidR="004E6A1D" w:rsidRPr="004E6A1D" w:rsidRDefault="004E6A1D">
      <w:pPr>
        <w:pStyle w:val="Lbjegyzetszveg"/>
        <w:rPr>
          <w:rFonts w:ascii="Garamond" w:hAnsi="Garamond"/>
        </w:rPr>
      </w:pPr>
      <w:r w:rsidRPr="004E6A1D">
        <w:rPr>
          <w:rStyle w:val="Lbjegyzet-hivatkozs"/>
          <w:rFonts w:ascii="Garamond" w:hAnsi="Garamond"/>
        </w:rPr>
        <w:footnoteRef/>
      </w:r>
      <w:r w:rsidRPr="004E6A1D">
        <w:rPr>
          <w:rFonts w:ascii="Garamond" w:hAnsi="Garamond"/>
        </w:rPr>
        <w:t xml:space="preserve"> Hatályon kívül helyezte a 28/2017.(XI.30.) </w:t>
      </w:r>
      <w:proofErr w:type="spellStart"/>
      <w:r w:rsidRPr="004E6A1D">
        <w:rPr>
          <w:rFonts w:ascii="Garamond" w:hAnsi="Garamond"/>
        </w:rPr>
        <w:t>ör</w:t>
      </w:r>
      <w:proofErr w:type="spellEnd"/>
      <w:r w:rsidRPr="004E6A1D">
        <w:rPr>
          <w:rFonts w:ascii="Garamond" w:hAnsi="Garamond"/>
        </w:rPr>
        <w:t>. 11.§</w:t>
      </w:r>
      <w:proofErr w:type="spellStart"/>
      <w:r w:rsidRPr="004E6A1D">
        <w:rPr>
          <w:rFonts w:ascii="Garamond" w:hAnsi="Garamond"/>
        </w:rPr>
        <w:t>-a</w:t>
      </w:r>
      <w:proofErr w:type="spellEnd"/>
      <w:r w:rsidRPr="004E6A1D">
        <w:rPr>
          <w:rFonts w:ascii="Garamond" w:hAnsi="Garamond"/>
        </w:rPr>
        <w:t>. Hatályos 2017.12.01.</w:t>
      </w:r>
    </w:p>
  </w:footnote>
  <w:footnote w:id="4">
    <w:p w:rsidR="004E6A1D" w:rsidRPr="004E6A1D" w:rsidRDefault="004E6A1D">
      <w:pPr>
        <w:pStyle w:val="Lbjegyzetszveg"/>
        <w:rPr>
          <w:rFonts w:ascii="Garamond" w:hAnsi="Garamond"/>
        </w:rPr>
      </w:pPr>
      <w:r w:rsidRPr="004E6A1D">
        <w:rPr>
          <w:rStyle w:val="Lbjegyzet-hivatkozs"/>
          <w:rFonts w:ascii="Garamond" w:hAnsi="Garamond"/>
        </w:rPr>
        <w:footnoteRef/>
      </w:r>
      <w:r w:rsidRPr="004E6A1D">
        <w:rPr>
          <w:rFonts w:ascii="Garamond" w:hAnsi="Garamond"/>
        </w:rPr>
        <w:t xml:space="preserve"> </w:t>
      </w:r>
      <w:r w:rsidRPr="004E6A1D">
        <w:rPr>
          <w:rFonts w:ascii="Garamond" w:hAnsi="Garamond"/>
        </w:rPr>
        <w:t xml:space="preserve">Hatályon kívül helyezte a 28/2017.(XI.30.) </w:t>
      </w:r>
      <w:proofErr w:type="spellStart"/>
      <w:r w:rsidRPr="004E6A1D">
        <w:rPr>
          <w:rFonts w:ascii="Garamond" w:hAnsi="Garamond"/>
        </w:rPr>
        <w:t>ör</w:t>
      </w:r>
      <w:proofErr w:type="spellEnd"/>
      <w:r w:rsidRPr="004E6A1D">
        <w:rPr>
          <w:rFonts w:ascii="Garamond" w:hAnsi="Garamond"/>
        </w:rPr>
        <w:t>. 11.§</w:t>
      </w:r>
      <w:proofErr w:type="spellStart"/>
      <w:r w:rsidRPr="004E6A1D">
        <w:rPr>
          <w:rFonts w:ascii="Garamond" w:hAnsi="Garamond"/>
        </w:rPr>
        <w:t>-a</w:t>
      </w:r>
      <w:proofErr w:type="spellEnd"/>
      <w:r w:rsidRPr="004E6A1D">
        <w:rPr>
          <w:rFonts w:ascii="Garamond" w:hAnsi="Garamond"/>
        </w:rPr>
        <w:t>. Hatályos 2017.12.01.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D6"/>
    <w:rsid w:val="0035701D"/>
    <w:rsid w:val="004A3E5C"/>
    <w:rsid w:val="004E6A1D"/>
    <w:rsid w:val="00981FF7"/>
    <w:rsid w:val="00A178D6"/>
    <w:rsid w:val="00A71907"/>
    <w:rsid w:val="00C53FA9"/>
    <w:rsid w:val="00D9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E45AD5-740F-4362-9799-7D89549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78D6"/>
    <w:pPr>
      <w:spacing w:after="0" w:line="240" w:lineRule="auto"/>
    </w:pPr>
    <w:rPr>
      <w:rFonts w:ascii="Huni_Padua" w:eastAsia="Times New Roman" w:hAnsi="Huni_Padua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A178D6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A178D6"/>
    <w:rPr>
      <w:rFonts w:ascii="Huni_Padua" w:eastAsia="Times New Roman" w:hAnsi="Huni_Padua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178D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A17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DB135-185C-4C97-AFA6-50FC12A2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Jegyző</cp:lastModifiedBy>
  <cp:revision>2</cp:revision>
  <dcterms:created xsi:type="dcterms:W3CDTF">2017-12-12T11:39:00Z</dcterms:created>
  <dcterms:modified xsi:type="dcterms:W3CDTF">2017-12-12T11:39:00Z</dcterms:modified>
</cp:coreProperties>
</file>