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36" w:rsidRDefault="00785336" w:rsidP="00785336">
      <w:r>
        <w:t>Szomolya Község Polgármesterétől</w:t>
      </w:r>
    </w:p>
    <w:p w:rsidR="00785336" w:rsidRDefault="00910729" w:rsidP="00785336">
      <w:r>
        <w:t>3411 S</w:t>
      </w:r>
      <w:r w:rsidR="00785336">
        <w:t>zomolya, Szabadság tér 1.</w:t>
      </w:r>
    </w:p>
    <w:p w:rsidR="00785336" w:rsidRDefault="00785336" w:rsidP="00785336">
      <w:r>
        <w:t>Tel: 49/526-000, Fax: 49/426-000</w:t>
      </w:r>
    </w:p>
    <w:p w:rsidR="00785336" w:rsidRDefault="00785336" w:rsidP="00785336">
      <w:r>
        <w:t>Email: pmhszomolya@t-online.hu</w:t>
      </w:r>
    </w:p>
    <w:p w:rsidR="00785336" w:rsidRDefault="00785336" w:rsidP="00785336"/>
    <w:p w:rsidR="00785336" w:rsidRPr="008D4B45" w:rsidRDefault="00785336" w:rsidP="00785336"/>
    <w:p w:rsidR="00785336" w:rsidRPr="008D4B45" w:rsidRDefault="00785336" w:rsidP="00785336">
      <w:pPr>
        <w:ind w:left="-11"/>
      </w:pPr>
    </w:p>
    <w:p w:rsidR="00785336" w:rsidRPr="008D4B45" w:rsidRDefault="00785336" w:rsidP="00785336">
      <w:pPr>
        <w:tabs>
          <w:tab w:val="right" w:pos="9072"/>
        </w:tabs>
        <w:jc w:val="center"/>
        <w:rPr>
          <w:b/>
          <w:bCs/>
        </w:rPr>
      </w:pPr>
      <w:r w:rsidRPr="008D4B45">
        <w:rPr>
          <w:b/>
          <w:bCs/>
        </w:rPr>
        <w:t>ELŐTERJESZTÉS</w:t>
      </w:r>
    </w:p>
    <w:p w:rsidR="00785336" w:rsidRPr="008D4B45" w:rsidRDefault="00785336" w:rsidP="00785336">
      <w:pPr>
        <w:tabs>
          <w:tab w:val="right" w:pos="9072"/>
        </w:tabs>
        <w:jc w:val="center"/>
        <w:rPr>
          <w:b/>
          <w:bCs/>
        </w:rPr>
      </w:pPr>
      <w:r>
        <w:rPr>
          <w:b/>
          <w:bCs/>
        </w:rPr>
        <w:t>a Kép</w:t>
      </w:r>
      <w:r w:rsidR="00910729">
        <w:rPr>
          <w:b/>
          <w:bCs/>
        </w:rPr>
        <w:t>viselő-testület 2018. ……………….</w:t>
      </w:r>
    </w:p>
    <w:p w:rsidR="00785336" w:rsidRPr="008D4B45" w:rsidRDefault="00785336" w:rsidP="00785336">
      <w:pPr>
        <w:tabs>
          <w:tab w:val="right" w:pos="9072"/>
        </w:tabs>
        <w:jc w:val="center"/>
        <w:rPr>
          <w:b/>
          <w:bCs/>
        </w:rPr>
      </w:pPr>
    </w:p>
    <w:p w:rsidR="00785336" w:rsidRPr="008D4B45" w:rsidRDefault="00785336" w:rsidP="00785336">
      <w:pPr>
        <w:tabs>
          <w:tab w:val="right" w:pos="9072"/>
        </w:tabs>
        <w:jc w:val="both"/>
        <w:rPr>
          <w:b/>
          <w:bCs/>
        </w:rPr>
      </w:pPr>
      <w:r>
        <w:rPr>
          <w:b/>
          <w:bCs/>
        </w:rPr>
        <w:t>Tárgy: Szomolya Község</w:t>
      </w:r>
      <w:r w:rsidRPr="008D4B45">
        <w:rPr>
          <w:b/>
          <w:bCs/>
        </w:rPr>
        <w:t xml:space="preserve"> Önkormányzata Képviselő-testületének Szervezeti és Működési Szabályzatáról szóló önkormányzati rendeletének megalkotása</w:t>
      </w:r>
    </w:p>
    <w:p w:rsidR="00785336" w:rsidRPr="008D4B45" w:rsidRDefault="00785336" w:rsidP="00785336">
      <w:pPr>
        <w:tabs>
          <w:tab w:val="right" w:pos="9072"/>
        </w:tabs>
        <w:jc w:val="both"/>
        <w:rPr>
          <w:b/>
          <w:bCs/>
        </w:rPr>
      </w:pPr>
    </w:p>
    <w:p w:rsidR="00785336" w:rsidRPr="008D4B45" w:rsidRDefault="00785336" w:rsidP="00785336">
      <w:pPr>
        <w:tabs>
          <w:tab w:val="right" w:pos="9072"/>
        </w:tabs>
        <w:jc w:val="center"/>
        <w:rPr>
          <w:b/>
          <w:bCs/>
        </w:rPr>
      </w:pPr>
    </w:p>
    <w:p w:rsidR="00785336" w:rsidRPr="008D4B45" w:rsidRDefault="00785336" w:rsidP="00785336">
      <w:pPr>
        <w:tabs>
          <w:tab w:val="right" w:pos="9072"/>
        </w:tabs>
        <w:jc w:val="center"/>
        <w:rPr>
          <w:b/>
          <w:bCs/>
        </w:rPr>
      </w:pPr>
      <w:r w:rsidRPr="008D4B45">
        <w:rPr>
          <w:b/>
          <w:bCs/>
        </w:rPr>
        <w:t>Tisztelt Képviselő-testület!</w:t>
      </w:r>
    </w:p>
    <w:p w:rsidR="004C347D" w:rsidRDefault="004C347D" w:rsidP="00785336">
      <w:pPr>
        <w:spacing w:after="120"/>
        <w:jc w:val="both"/>
      </w:pPr>
    </w:p>
    <w:p w:rsidR="00910729" w:rsidRDefault="00785336" w:rsidP="00785336">
      <w:pPr>
        <w:spacing w:after="120"/>
        <w:jc w:val="both"/>
        <w:rPr>
          <w:b/>
          <w:bCs/>
        </w:rPr>
      </w:pPr>
      <w:r w:rsidRPr="008D4B45">
        <w:t>A Magyarország helyi önkormányzatairól szóló 2011. évi CLXXXIX. törvény (a továbbiakban: Mötv.) képviselő-testület működését meghatározó szabályai 2013. január 1-jén léptek hatály</w:t>
      </w:r>
      <w:r w:rsidR="00F417D8">
        <w:t>ba. T</w:t>
      </w:r>
      <w:r w:rsidR="00910729">
        <w:t>ovábbá a közigazgatási eljárási szabályoka</w:t>
      </w:r>
      <w:r w:rsidR="00F417D8">
        <w:t xml:space="preserve">t tartalmazó 2004. Évi CXL. Tv. hatályát veszítette. </w:t>
      </w:r>
      <w:r w:rsidR="00910729">
        <w:t xml:space="preserve">A szabályozás a továbbiakban az AKR. alapján történik. </w:t>
      </w:r>
      <w:r w:rsidRPr="008D4B45">
        <w:t xml:space="preserve"> </w:t>
      </w:r>
    </w:p>
    <w:p w:rsidR="00910729" w:rsidRDefault="00910729" w:rsidP="00785336">
      <w:pPr>
        <w:spacing w:after="120"/>
        <w:jc w:val="both"/>
        <w:rPr>
          <w:b/>
          <w:bCs/>
        </w:rPr>
      </w:pPr>
    </w:p>
    <w:p w:rsidR="00785336" w:rsidRPr="008D4B45" w:rsidRDefault="00785336" w:rsidP="00785336">
      <w:pPr>
        <w:spacing w:after="120"/>
        <w:jc w:val="both"/>
      </w:pPr>
      <w:r w:rsidRPr="008D4B45">
        <w:t>Fentie</w:t>
      </w:r>
      <w:r>
        <w:t>kre</w:t>
      </w:r>
      <w:r w:rsidR="00910729">
        <w:t>, és egyéb technikai, szóhasználati változásokra való</w:t>
      </w:r>
      <w:r>
        <w:t xml:space="preserve"> tekintettel Szomolya Község</w:t>
      </w:r>
      <w:r w:rsidRPr="008D4B45">
        <w:t xml:space="preserve"> Önkormányzata Képviselő-testületének Szervezeti és Működési Szabályzatáról szóló </w:t>
      </w:r>
      <w:r w:rsidR="00910729">
        <w:rPr>
          <w:b/>
          <w:bCs/>
        </w:rPr>
        <w:t>9/2014. (X.23</w:t>
      </w:r>
      <w:r w:rsidRPr="007F7000">
        <w:rPr>
          <w:b/>
          <w:bCs/>
        </w:rPr>
        <w:t>.)</w:t>
      </w:r>
      <w:r w:rsidRPr="008D4B45">
        <w:t xml:space="preserve"> önkormányzati rendeletét felül kellett vizsgálni.</w:t>
      </w:r>
    </w:p>
    <w:p w:rsidR="00785336" w:rsidRPr="008D4B45" w:rsidRDefault="00785336" w:rsidP="00785336">
      <w:pPr>
        <w:spacing w:after="120"/>
        <w:jc w:val="both"/>
      </w:pPr>
      <w:r w:rsidRPr="008D4B45">
        <w:t>Megállapítható, hogy a módosítások száma jelentős, ezért a jobb áttekinthetőség, valamint a könnyebb eligazodás érdekében, új rendeletként kerülne elfogadásra az Önkormányzat Képviselő-testületének szervezeti és működési szabályzata</w:t>
      </w:r>
      <w:r>
        <w:t xml:space="preserve"> (a továbbiakban: SZMSZ)</w:t>
      </w:r>
      <w:r w:rsidRPr="008D4B45">
        <w:t>.</w:t>
      </w:r>
    </w:p>
    <w:p w:rsidR="00785336" w:rsidRPr="008D4B45" w:rsidRDefault="00910729" w:rsidP="00785336">
      <w:pPr>
        <w:jc w:val="both"/>
      </w:pPr>
      <w:r>
        <w:t>A fent leírtaknak</w:t>
      </w:r>
      <w:r w:rsidR="00785336" w:rsidRPr="008D4B45">
        <w:t xml:space="preserve"> megfelelően készült el a mellékelt rendelet-tervezet, amelyet kérek, hogy a Tisztelt Képviselő-testület szíveskedjen megtárgyalni és elfogadni.</w:t>
      </w:r>
    </w:p>
    <w:p w:rsidR="00785336" w:rsidRPr="008D4B45" w:rsidRDefault="00785336" w:rsidP="00785336">
      <w:pPr>
        <w:jc w:val="both"/>
      </w:pPr>
    </w:p>
    <w:p w:rsidR="00785336" w:rsidRPr="008D4B45" w:rsidRDefault="00785336" w:rsidP="00785336">
      <w:pPr>
        <w:jc w:val="both"/>
      </w:pPr>
    </w:p>
    <w:p w:rsidR="00785336" w:rsidRPr="008D4B45" w:rsidRDefault="00F50369" w:rsidP="00785336">
      <w:pPr>
        <w:jc w:val="both"/>
      </w:pPr>
      <w:r>
        <w:t>Szomolya</w:t>
      </w:r>
      <w:r w:rsidR="00785336">
        <w:t>, 20</w:t>
      </w:r>
      <w:r w:rsidR="00910729">
        <w:t>18. március ………………….</w:t>
      </w:r>
      <w:r w:rsidR="00785336" w:rsidRPr="008D4B45">
        <w:t>.</w:t>
      </w:r>
    </w:p>
    <w:p w:rsidR="00785336" w:rsidRPr="008D4B45" w:rsidRDefault="00785336" w:rsidP="00785336">
      <w:pPr>
        <w:jc w:val="both"/>
      </w:pPr>
    </w:p>
    <w:p w:rsidR="00785336" w:rsidRPr="008D4B45" w:rsidRDefault="00785336" w:rsidP="00785336">
      <w:pPr>
        <w:jc w:val="both"/>
      </w:pPr>
    </w:p>
    <w:p w:rsidR="00785336" w:rsidRPr="008D4B45" w:rsidRDefault="00785336" w:rsidP="00785336">
      <w:pPr>
        <w:jc w:val="both"/>
      </w:pP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>
        <w:tab/>
        <w:t>Guczi István</w:t>
      </w:r>
    </w:p>
    <w:p w:rsidR="00785336" w:rsidRPr="008D4B45" w:rsidRDefault="00785336" w:rsidP="00785336">
      <w:pPr>
        <w:jc w:val="both"/>
      </w:pP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 w:rsidRPr="008D4B45">
        <w:tab/>
      </w:r>
      <w:r>
        <w:tab/>
      </w:r>
      <w:r w:rsidRPr="008D4B45">
        <w:t>polgármester</w:t>
      </w:r>
    </w:p>
    <w:p w:rsidR="00785336" w:rsidRPr="008D4B45" w:rsidRDefault="00785336" w:rsidP="00785336">
      <w:pPr>
        <w:pStyle w:val="Alaprtelmezs"/>
        <w:jc w:val="center"/>
        <w:rPr>
          <w:b/>
          <w:iCs/>
          <w:szCs w:val="24"/>
        </w:rPr>
      </w:pPr>
    </w:p>
    <w:p w:rsidR="00785336" w:rsidRDefault="00785336" w:rsidP="00785336">
      <w:pPr>
        <w:pStyle w:val="Alaprtelmezs"/>
        <w:jc w:val="center"/>
        <w:rPr>
          <w:b/>
          <w:iCs/>
          <w:szCs w:val="24"/>
        </w:rPr>
      </w:pPr>
    </w:p>
    <w:p w:rsidR="00785336" w:rsidRDefault="00785336" w:rsidP="00785336">
      <w:pPr>
        <w:pStyle w:val="Alaprtelmezs"/>
        <w:jc w:val="center"/>
        <w:rPr>
          <w:b/>
          <w:iCs/>
          <w:szCs w:val="24"/>
        </w:rPr>
      </w:pPr>
    </w:p>
    <w:p w:rsidR="00785336" w:rsidRDefault="00785336" w:rsidP="004C347D">
      <w:pPr>
        <w:pStyle w:val="Alaprtelmezs"/>
        <w:rPr>
          <w:b/>
          <w:iCs/>
          <w:szCs w:val="24"/>
        </w:rPr>
      </w:pPr>
    </w:p>
    <w:p w:rsidR="00785336" w:rsidRDefault="00785336" w:rsidP="00785336">
      <w:pPr>
        <w:pStyle w:val="Alaprtelmezs"/>
        <w:jc w:val="center"/>
        <w:rPr>
          <w:b/>
          <w:iCs/>
          <w:szCs w:val="24"/>
        </w:rPr>
      </w:pPr>
    </w:p>
    <w:p w:rsidR="00785336" w:rsidRDefault="00785336" w:rsidP="00785336">
      <w:pPr>
        <w:pStyle w:val="Alaprtelmezs"/>
        <w:jc w:val="center"/>
        <w:rPr>
          <w:b/>
          <w:iCs/>
          <w:szCs w:val="24"/>
        </w:rPr>
      </w:pPr>
    </w:p>
    <w:p w:rsidR="00785336" w:rsidRDefault="00785336" w:rsidP="00785336">
      <w:pPr>
        <w:pStyle w:val="Alaprtelmezs"/>
        <w:jc w:val="center"/>
        <w:rPr>
          <w:b/>
          <w:iCs/>
          <w:szCs w:val="24"/>
        </w:rPr>
      </w:pPr>
    </w:p>
    <w:p w:rsidR="00785336" w:rsidRDefault="00785336" w:rsidP="00785336">
      <w:pPr>
        <w:pStyle w:val="Alaprtelmezs"/>
        <w:jc w:val="center"/>
        <w:rPr>
          <w:b/>
          <w:iCs/>
          <w:szCs w:val="24"/>
        </w:rPr>
      </w:pPr>
    </w:p>
    <w:p w:rsidR="00F417D8" w:rsidRDefault="00F417D8" w:rsidP="00785336">
      <w:pPr>
        <w:pStyle w:val="Alaprtelmezs"/>
        <w:jc w:val="center"/>
        <w:rPr>
          <w:b/>
          <w:iCs/>
          <w:szCs w:val="24"/>
        </w:rPr>
      </w:pPr>
    </w:p>
    <w:p w:rsidR="00F417D8" w:rsidRDefault="00F417D8" w:rsidP="00785336">
      <w:pPr>
        <w:pStyle w:val="Alaprtelmezs"/>
        <w:jc w:val="center"/>
        <w:rPr>
          <w:b/>
          <w:iCs/>
          <w:szCs w:val="24"/>
        </w:rPr>
      </w:pPr>
    </w:p>
    <w:p w:rsidR="00785336" w:rsidRDefault="00785336" w:rsidP="00785336">
      <w:pPr>
        <w:jc w:val="both"/>
      </w:pPr>
    </w:p>
    <w:p w:rsidR="00785336" w:rsidRDefault="00785336" w:rsidP="00785336">
      <w:pPr>
        <w:pStyle w:val="Szvegtrzs"/>
        <w:jc w:val="center"/>
      </w:pPr>
      <w:r>
        <w:rPr>
          <w:b/>
        </w:rPr>
        <w:lastRenderedPageBreak/>
        <w:t>Szomolya Község Önkormányzata Képvisel</w:t>
      </w:r>
      <w:r w:rsidR="00C20131">
        <w:rPr>
          <w:b/>
        </w:rPr>
        <w:t>ő-testületének ……………</w:t>
      </w:r>
      <w:r>
        <w:rPr>
          <w:b/>
        </w:rPr>
        <w:t xml:space="preserve">önkormányzati rendelete </w:t>
      </w:r>
    </w:p>
    <w:p w:rsidR="00785336" w:rsidRDefault="00785336" w:rsidP="00C20131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 Szervezeti és Működési Szabályzatáról </w:t>
      </w:r>
    </w:p>
    <w:p w:rsidR="00785336" w:rsidRPr="004C347D" w:rsidRDefault="004C347D" w:rsidP="004C347D">
      <w:pPr>
        <w:spacing w:before="100" w:beforeAutospacing="1" w:after="100" w:afterAutospacing="1"/>
        <w:rPr>
          <w:b/>
        </w:rPr>
      </w:pPr>
      <w:r>
        <w:t>Szomolya Község Önkormányzatának Képviselő-testülete az Alaptörvény 32. cikk (2) bekezdésében foglalt eredeti jogalkotói hatáskörében az Alaptörvény 32. cikk (1) bekezdésének d) pontjában,</w:t>
      </w:r>
      <w:r>
        <w:rPr>
          <w:b/>
        </w:rPr>
        <w:t xml:space="preserve"> </w:t>
      </w:r>
      <w:r w:rsidR="00785336" w:rsidRPr="00757CDF">
        <w:t>meghatározott feladatkörében eljárva a következőket rendeli el</w:t>
      </w:r>
      <w:r w:rsidR="00083947">
        <w:t>:</w:t>
      </w:r>
    </w:p>
    <w:p w:rsidR="00785336" w:rsidRPr="00085724" w:rsidRDefault="00785336" w:rsidP="00785336">
      <w:pPr>
        <w:pStyle w:val="Cmsor1"/>
        <w:widowControl w:val="0"/>
        <w:ind w:left="1080"/>
        <w:rPr>
          <w:sz w:val="24"/>
          <w:u w:val="none"/>
        </w:rPr>
      </w:pPr>
    </w:p>
    <w:p w:rsidR="00785336" w:rsidRPr="00085724" w:rsidRDefault="00785336" w:rsidP="00785336">
      <w:pPr>
        <w:pStyle w:val="Cmsor1"/>
        <w:widowControl w:val="0"/>
        <w:rPr>
          <w:sz w:val="24"/>
          <w:u w:val="none"/>
        </w:rPr>
      </w:pPr>
      <w:r w:rsidRPr="00085724">
        <w:rPr>
          <w:sz w:val="24"/>
          <w:u w:val="none"/>
        </w:rPr>
        <w:t>Általános rendelkezések</w:t>
      </w:r>
    </w:p>
    <w:p w:rsidR="00785336" w:rsidRPr="00085724" w:rsidRDefault="00785336" w:rsidP="00785336">
      <w:pPr>
        <w:jc w:val="both"/>
      </w:pPr>
    </w:p>
    <w:p w:rsidR="00785336" w:rsidRPr="00085724" w:rsidRDefault="003C5995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Az Önkormányzat megnevezése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center"/>
      </w:pPr>
      <w:r>
        <w:t>1. §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11"/>
        <w:jc w:val="both"/>
      </w:pPr>
      <w:r>
        <w:t xml:space="preserve">(1) Az Önkormányzat hivatalos megnevezése: Szomolya Község Önkormányzata </w:t>
      </w:r>
    </w:p>
    <w:p w:rsidR="00785336" w:rsidRDefault="00785336" w:rsidP="00785336">
      <w:pPr>
        <w:ind w:left="11"/>
        <w:jc w:val="both"/>
      </w:pPr>
      <w:r>
        <w:t xml:space="preserve">      (a továbbiakban: Önkormányzat)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>(2)  Székhelye: 3411 Szomolya, Szabadság tér 1.</w:t>
      </w:r>
    </w:p>
    <w:p w:rsidR="00D7644F" w:rsidRDefault="00D7644F" w:rsidP="00785336">
      <w:pPr>
        <w:jc w:val="both"/>
      </w:pPr>
    </w:p>
    <w:p w:rsidR="00D7644F" w:rsidRDefault="00D7644F" w:rsidP="00D7644F">
      <w:pPr>
        <w:jc w:val="center"/>
      </w:pPr>
      <w:r>
        <w:t>2.§</w:t>
      </w:r>
    </w:p>
    <w:p w:rsidR="00D7644F" w:rsidRDefault="00D7644F" w:rsidP="00785336">
      <w:pPr>
        <w:jc w:val="both"/>
      </w:pPr>
    </w:p>
    <w:p w:rsidR="00D7644F" w:rsidRPr="00D7644F" w:rsidRDefault="00D7644F" w:rsidP="00D7644F">
      <w:pPr>
        <w:jc w:val="center"/>
        <w:rPr>
          <w:b/>
        </w:rPr>
      </w:pPr>
      <w:r w:rsidRPr="00D7644F">
        <w:rPr>
          <w:b/>
        </w:rPr>
        <w:t>Az Önkormányzat Képviselő-testületének megnevezése</w:t>
      </w:r>
    </w:p>
    <w:p w:rsidR="00785336" w:rsidRPr="00D7644F" w:rsidRDefault="00785336" w:rsidP="00785336">
      <w:pPr>
        <w:jc w:val="both"/>
        <w:rPr>
          <w:b/>
        </w:rPr>
      </w:pPr>
    </w:p>
    <w:p w:rsidR="00785336" w:rsidRDefault="00225A0D" w:rsidP="00D7644F">
      <w:pPr>
        <w:pStyle w:val="Szvegtrzs31"/>
        <w:numPr>
          <w:ilvl w:val="0"/>
          <w:numId w:val="80"/>
        </w:numPr>
        <w:tabs>
          <w:tab w:val="clear" w:pos="720"/>
        </w:tabs>
        <w:suppressAutoHyphens w:val="0"/>
        <w:snapToGrid/>
        <w:rPr>
          <w:b w:val="0"/>
        </w:rPr>
      </w:pPr>
      <w:r>
        <w:rPr>
          <w:b w:val="0"/>
        </w:rPr>
        <w:t>Az önkormányzat</w:t>
      </w:r>
      <w:r w:rsidR="00785336">
        <w:rPr>
          <w:b w:val="0"/>
        </w:rPr>
        <w:t xml:space="preserve"> képviselő-testü</w:t>
      </w:r>
      <w:r w:rsidR="00F417D8">
        <w:rPr>
          <w:b w:val="0"/>
        </w:rPr>
        <w:t>letének hivatalos elnevezése:</w:t>
      </w:r>
      <w:r w:rsidR="00D7644F">
        <w:rPr>
          <w:b w:val="0"/>
        </w:rPr>
        <w:t xml:space="preserve"> Szomolya Község Önkormányzata </w:t>
      </w:r>
      <w:r w:rsidR="00F417D8">
        <w:rPr>
          <w:b w:val="0"/>
        </w:rPr>
        <w:t>Képviselő-testület</w:t>
      </w:r>
      <w:r w:rsidR="00D7644F">
        <w:rPr>
          <w:b w:val="0"/>
        </w:rPr>
        <w:t>e. (A továbbiakban: Képviselő-testület.</w:t>
      </w:r>
      <w:r>
        <w:rPr>
          <w:b w:val="0"/>
        </w:rPr>
        <w:t>)</w:t>
      </w:r>
    </w:p>
    <w:p w:rsidR="00D7644F" w:rsidRDefault="00D7644F" w:rsidP="00D7644F">
      <w:pPr>
        <w:pStyle w:val="Szvegtrzs31"/>
        <w:tabs>
          <w:tab w:val="clear" w:pos="720"/>
        </w:tabs>
        <w:suppressAutoHyphens w:val="0"/>
        <w:snapToGrid/>
        <w:rPr>
          <w:b w:val="0"/>
        </w:rPr>
      </w:pPr>
    </w:p>
    <w:p w:rsidR="00D7644F" w:rsidRDefault="00D7644F" w:rsidP="00D7644F">
      <w:pPr>
        <w:pStyle w:val="Szvegtrzs31"/>
        <w:tabs>
          <w:tab w:val="clear" w:pos="720"/>
        </w:tabs>
        <w:suppressAutoHyphens w:val="0"/>
        <w:snapToGrid/>
        <w:jc w:val="center"/>
        <w:rPr>
          <w:b w:val="0"/>
        </w:rPr>
      </w:pPr>
      <w:r>
        <w:rPr>
          <w:b w:val="0"/>
        </w:rPr>
        <w:t>3.§</w:t>
      </w:r>
    </w:p>
    <w:p w:rsidR="00D7644F" w:rsidRDefault="00D7644F" w:rsidP="00D7644F">
      <w:pPr>
        <w:pStyle w:val="Szvegtrzs31"/>
        <w:tabs>
          <w:tab w:val="clear" w:pos="720"/>
        </w:tabs>
        <w:suppressAutoHyphens w:val="0"/>
        <w:snapToGrid/>
        <w:rPr>
          <w:b w:val="0"/>
        </w:rPr>
      </w:pPr>
    </w:p>
    <w:p w:rsidR="00D7644F" w:rsidRPr="00D7644F" w:rsidRDefault="00D7644F" w:rsidP="00D7644F">
      <w:pPr>
        <w:pStyle w:val="Szvegtrzs31"/>
        <w:tabs>
          <w:tab w:val="clear" w:pos="720"/>
        </w:tabs>
        <w:suppressAutoHyphens w:val="0"/>
        <w:snapToGrid/>
        <w:jc w:val="center"/>
      </w:pPr>
      <w:r w:rsidRPr="00D7644F">
        <w:t>Az Önkormányzat hivatalának megnevezése</w:t>
      </w:r>
    </w:p>
    <w:p w:rsidR="00785336" w:rsidRDefault="00785336" w:rsidP="00785336">
      <w:pPr>
        <w:jc w:val="both"/>
        <w:rPr>
          <w:b/>
          <w:bCs/>
        </w:rPr>
      </w:pPr>
    </w:p>
    <w:p w:rsidR="00785336" w:rsidRDefault="00D7644F" w:rsidP="00785336">
      <w:pPr>
        <w:jc w:val="both"/>
      </w:pPr>
      <w:r>
        <w:t xml:space="preserve">(1) Szomolya Község Önkormányzata </w:t>
      </w:r>
      <w:r w:rsidR="00785336">
        <w:t>képviselő-testület</w:t>
      </w:r>
      <w:r>
        <w:t>e</w:t>
      </w:r>
      <w:r w:rsidR="00785336">
        <w:t xml:space="preserve"> hivatalának neve: Mezőköve</w:t>
      </w:r>
      <w:r w:rsidR="003C5995">
        <w:t>sdi Közös Önkormányzati Hivatal</w:t>
      </w:r>
      <w:r>
        <w:t xml:space="preserve"> </w:t>
      </w:r>
      <w:r w:rsidR="00785336">
        <w:t>Szomolyai Kirendeltsége</w:t>
      </w:r>
      <w:r w:rsidR="003C5995">
        <w:t xml:space="preserve"> </w:t>
      </w:r>
      <w:r w:rsidR="00785336">
        <w:t xml:space="preserve">(a továbbiakban: Hivatal) </w:t>
      </w:r>
    </w:p>
    <w:p w:rsidR="00785336" w:rsidRDefault="00785336" w:rsidP="00785336">
      <w:pPr>
        <w:jc w:val="both"/>
      </w:pPr>
    </w:p>
    <w:p w:rsidR="00785336" w:rsidRPr="00505E99" w:rsidRDefault="00D7644F" w:rsidP="00785336">
      <w:pPr>
        <w:autoSpaceDE w:val="0"/>
        <w:autoSpaceDN w:val="0"/>
        <w:adjustRightInd w:val="0"/>
        <w:ind w:left="11"/>
        <w:rPr>
          <w:lang w:eastAsia="hu-HU"/>
        </w:rPr>
      </w:pPr>
      <w:r>
        <w:rPr>
          <w:lang w:eastAsia="hu-HU"/>
        </w:rPr>
        <w:t>(2</w:t>
      </w:r>
      <w:r w:rsidR="00785336" w:rsidRPr="00505E99">
        <w:rPr>
          <w:lang w:eastAsia="hu-HU"/>
        </w:rPr>
        <w:t>) Az önkormányzat azonosító adatai:</w:t>
      </w:r>
    </w:p>
    <w:p w:rsidR="00785336" w:rsidRPr="00505E99" w:rsidRDefault="00785336" w:rsidP="00785336">
      <w:pPr>
        <w:autoSpaceDE w:val="0"/>
        <w:autoSpaceDN w:val="0"/>
        <w:adjustRightInd w:val="0"/>
        <w:ind w:left="992"/>
        <w:rPr>
          <w:lang w:eastAsia="hu-HU"/>
        </w:rPr>
      </w:pPr>
      <w:r>
        <w:rPr>
          <w:lang w:eastAsia="hu-HU"/>
        </w:rPr>
        <w:t>a) törzsszám: 725866</w:t>
      </w:r>
    </w:p>
    <w:p w:rsidR="00785336" w:rsidRPr="00505E99" w:rsidRDefault="00785336" w:rsidP="00785336">
      <w:pPr>
        <w:autoSpaceDE w:val="0"/>
        <w:autoSpaceDN w:val="0"/>
        <w:adjustRightInd w:val="0"/>
        <w:ind w:left="992"/>
        <w:rPr>
          <w:lang w:eastAsia="hu-HU"/>
        </w:rPr>
      </w:pPr>
      <w:r>
        <w:rPr>
          <w:lang w:eastAsia="hu-HU"/>
        </w:rPr>
        <w:t>b) adószám:15725864</w:t>
      </w:r>
      <w:r w:rsidRPr="00505E99">
        <w:rPr>
          <w:lang w:eastAsia="hu-HU"/>
        </w:rPr>
        <w:t>-2-05</w:t>
      </w:r>
    </w:p>
    <w:p w:rsidR="00785336" w:rsidRPr="00505E99" w:rsidRDefault="00785336" w:rsidP="00785336">
      <w:pPr>
        <w:autoSpaceDE w:val="0"/>
        <w:autoSpaceDN w:val="0"/>
        <w:adjustRightInd w:val="0"/>
        <w:ind w:left="992"/>
        <w:rPr>
          <w:lang w:eastAsia="hu-HU"/>
        </w:rPr>
      </w:pPr>
      <w:r w:rsidRPr="00505E99">
        <w:rPr>
          <w:lang w:eastAsia="hu-HU"/>
        </w:rPr>
        <w:t>c) KSH statisztik</w:t>
      </w:r>
      <w:r>
        <w:rPr>
          <w:lang w:eastAsia="hu-HU"/>
        </w:rPr>
        <w:t>ai számjel:15725864-8411-321-05</w:t>
      </w:r>
    </w:p>
    <w:p w:rsidR="00785336" w:rsidRPr="00505E99" w:rsidRDefault="00785336" w:rsidP="00785336">
      <w:pPr>
        <w:ind w:left="708"/>
        <w:jc w:val="both"/>
        <w:rPr>
          <w:rFonts w:eastAsia="Times New Roman"/>
          <w:lang w:eastAsia="hu-HU"/>
        </w:rPr>
      </w:pPr>
    </w:p>
    <w:p w:rsidR="00785336" w:rsidRPr="00085724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85724">
        <w:rPr>
          <w:rFonts w:ascii="Times New Roman" w:hAnsi="Times New Roman"/>
          <w:i w:val="0"/>
          <w:sz w:val="24"/>
          <w:szCs w:val="24"/>
        </w:rPr>
        <w:t>Az Önkormányzat jelképei</w:t>
      </w:r>
    </w:p>
    <w:p w:rsidR="00785336" w:rsidRDefault="00785336" w:rsidP="00785336">
      <w:pPr>
        <w:jc w:val="both"/>
      </w:pPr>
    </w:p>
    <w:p w:rsidR="00785336" w:rsidRDefault="00D7644F" w:rsidP="00785336">
      <w:pPr>
        <w:jc w:val="center"/>
      </w:pPr>
      <w:r>
        <w:t>4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3C5995">
      <w:pPr>
        <w:pStyle w:val="Listaszerbekezds"/>
        <w:numPr>
          <w:ilvl w:val="0"/>
          <w:numId w:val="76"/>
        </w:numPr>
        <w:jc w:val="both"/>
      </w:pPr>
      <w:r>
        <w:t xml:space="preserve">Az Önkormányzat jelképei: Szomolya község címere, zászlaja és pecsétje. </w:t>
      </w:r>
    </w:p>
    <w:p w:rsidR="003C5995" w:rsidRPr="00757CDF" w:rsidRDefault="003C5995" w:rsidP="003C5995">
      <w:pPr>
        <w:pStyle w:val="Listaszerbekezds"/>
        <w:ind w:left="720"/>
        <w:jc w:val="both"/>
      </w:pPr>
    </w:p>
    <w:p w:rsidR="00D7644F" w:rsidRDefault="00D7644F" w:rsidP="00785336">
      <w:pPr>
        <w:pStyle w:val="Cmsor2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D7644F" w:rsidRDefault="00D7644F" w:rsidP="00785336">
      <w:pPr>
        <w:pStyle w:val="Cmsor2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D7644F" w:rsidRDefault="00D7644F" w:rsidP="00785336">
      <w:pPr>
        <w:pStyle w:val="Cmsor2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785336" w:rsidRPr="00085724" w:rsidRDefault="00785336" w:rsidP="00785336">
      <w:pPr>
        <w:pStyle w:val="Cmsor2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085724">
        <w:rPr>
          <w:rFonts w:ascii="Times New Roman" w:hAnsi="Times New Roman"/>
          <w:i w:val="0"/>
          <w:sz w:val="24"/>
          <w:szCs w:val="24"/>
        </w:rPr>
        <w:t>A</w:t>
      </w:r>
      <w:r>
        <w:rPr>
          <w:rFonts w:ascii="Times New Roman" w:hAnsi="Times New Roman"/>
          <w:i w:val="0"/>
          <w:sz w:val="24"/>
          <w:szCs w:val="24"/>
        </w:rPr>
        <w:t xml:space="preserve"> község</w:t>
      </w:r>
      <w:r w:rsidRPr="00085724">
        <w:rPr>
          <w:rFonts w:ascii="Times New Roman" w:hAnsi="Times New Roman"/>
          <w:i w:val="0"/>
          <w:sz w:val="24"/>
          <w:szCs w:val="24"/>
        </w:rPr>
        <w:t xml:space="preserve"> ünnepei</w:t>
      </w:r>
    </w:p>
    <w:p w:rsidR="00785336" w:rsidRDefault="00785336" w:rsidP="00785336">
      <w:pPr>
        <w:jc w:val="both"/>
      </w:pPr>
    </w:p>
    <w:p w:rsidR="00785336" w:rsidRDefault="00657B8B" w:rsidP="00785336">
      <w:pPr>
        <w:jc w:val="center"/>
      </w:pPr>
      <w:r>
        <w:t>5</w:t>
      </w:r>
      <w:r w:rsidR="00785336">
        <w:t>. §</w:t>
      </w: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rPr>
          <w:b w:val="0"/>
          <w:bCs w:val="0"/>
        </w:rPr>
      </w:pPr>
      <w:r>
        <w:rPr>
          <w:b w:val="0"/>
          <w:bCs w:val="0"/>
        </w:rPr>
        <w:t>A Polgármester gondoskodik arról, hogy a település lakossága a nemzeti és községi ünnepeket méltó módon ünnepelhesse.</w:t>
      </w: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rPr>
          <w:b w:val="0"/>
          <w:bCs w:val="0"/>
        </w:rPr>
      </w:pPr>
    </w:p>
    <w:p w:rsidR="003C5995" w:rsidRDefault="003C5995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785336" w:rsidRPr="00295AB2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95AB2">
        <w:rPr>
          <w:rFonts w:ascii="Times New Roman" w:hAnsi="Times New Roman"/>
          <w:i w:val="0"/>
          <w:sz w:val="24"/>
          <w:szCs w:val="24"/>
        </w:rPr>
        <w:t>Az Önkormányzat nemzetközi kapcsolatai</w:t>
      </w:r>
    </w:p>
    <w:p w:rsidR="00785336" w:rsidRPr="00295AB2" w:rsidRDefault="00785336" w:rsidP="00785336">
      <w:pPr>
        <w:jc w:val="both"/>
      </w:pPr>
    </w:p>
    <w:p w:rsidR="00785336" w:rsidRDefault="00657B8B" w:rsidP="00785336">
      <w:pPr>
        <w:jc w:val="center"/>
      </w:pPr>
      <w:r>
        <w:t>6</w:t>
      </w:r>
      <w:r w:rsidR="00785336">
        <w:t>. §</w:t>
      </w:r>
    </w:p>
    <w:p w:rsidR="00785336" w:rsidRDefault="00785336" w:rsidP="00785336">
      <w:pPr>
        <w:jc w:val="both"/>
        <w:rPr>
          <w:b/>
        </w:rPr>
      </w:pPr>
    </w:p>
    <w:p w:rsidR="00785336" w:rsidRDefault="00785336" w:rsidP="00E8020C">
      <w:pPr>
        <w:numPr>
          <w:ilvl w:val="0"/>
          <w:numId w:val="28"/>
        </w:numPr>
        <w:suppressAutoHyphens/>
        <w:jc w:val="both"/>
      </w:pPr>
      <w:r>
        <w:t xml:space="preserve">Az Önkormányzat testvértelepülési kapcsolatot tart fenn: </w:t>
      </w:r>
    </w:p>
    <w:p w:rsidR="00785336" w:rsidRDefault="00785336" w:rsidP="00E8020C">
      <w:pPr>
        <w:numPr>
          <w:ilvl w:val="0"/>
          <w:numId w:val="40"/>
        </w:numPr>
        <w:suppressAutoHyphens/>
        <w:jc w:val="both"/>
      </w:pPr>
      <w:r>
        <w:t>Németország – Dalheim</w:t>
      </w:r>
    </w:p>
    <w:p w:rsidR="00785336" w:rsidRDefault="00785336" w:rsidP="00E8020C">
      <w:pPr>
        <w:numPr>
          <w:ilvl w:val="0"/>
          <w:numId w:val="40"/>
        </w:numPr>
        <w:suppressAutoHyphens/>
        <w:jc w:val="both"/>
      </w:pPr>
      <w:r>
        <w:t>Erdély Kalotaszeg (Románia) – Magyarfenes</w:t>
      </w:r>
    </w:p>
    <w:p w:rsidR="00785336" w:rsidRDefault="00785336" w:rsidP="00785336">
      <w:pPr>
        <w:jc w:val="both"/>
      </w:pPr>
    </w:p>
    <w:p w:rsidR="00785336" w:rsidRDefault="00785336" w:rsidP="00785336">
      <w:pPr>
        <w:ind w:firstLine="420"/>
        <w:jc w:val="both"/>
      </w:pPr>
    </w:p>
    <w:p w:rsidR="00785336" w:rsidRDefault="00785336" w:rsidP="00785336">
      <w:pPr>
        <w:jc w:val="both"/>
      </w:pPr>
    </w:p>
    <w:p w:rsidR="00785336" w:rsidRPr="00295AB2" w:rsidRDefault="00785336" w:rsidP="00785336">
      <w:pPr>
        <w:pStyle w:val="Cmsor3"/>
        <w:numPr>
          <w:ilvl w:val="2"/>
          <w:numId w:val="5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95AB2">
        <w:rPr>
          <w:rFonts w:ascii="Times New Roman" w:hAnsi="Times New Roman"/>
          <w:sz w:val="24"/>
          <w:szCs w:val="24"/>
        </w:rPr>
        <w:t>Önkormányzati jogok</w:t>
      </w:r>
    </w:p>
    <w:p w:rsidR="00785336" w:rsidRDefault="00785336" w:rsidP="00785336">
      <w:pPr>
        <w:ind w:left="780"/>
        <w:jc w:val="both"/>
      </w:pPr>
    </w:p>
    <w:p w:rsidR="00785336" w:rsidRDefault="00657B8B" w:rsidP="00785336">
      <w:pPr>
        <w:jc w:val="center"/>
      </w:pPr>
      <w:r>
        <w:t>7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  <w:rPr>
          <w:iCs/>
        </w:rPr>
      </w:pPr>
      <w:r w:rsidRPr="00B64603">
        <w:rPr>
          <w:iCs/>
        </w:rPr>
        <w:t>A képviselő-testület véleményt nyilvánít, és eljárást kezdeményez a feladat-és hatá</w:t>
      </w:r>
      <w:r>
        <w:rPr>
          <w:iCs/>
        </w:rPr>
        <w:t>skörébe nem tartozó, de a községi</w:t>
      </w:r>
      <w:r w:rsidRPr="00B64603">
        <w:rPr>
          <w:iCs/>
        </w:rPr>
        <w:t xml:space="preserve"> közösséget érintő ügyekben. E jogával különösen abban az esetben él, ha az ügy a településfejlesztéssel és az üzemeltetéssel, a lakossági közszolgáltatások fejlesztésével áll szoros kapcsolatban. Ilyen ügyekben – a polgármester indítványára – a képviselő-testület csak a közvetlenül érintett lakossági réteg, érdekképviseleti szerv, vagy társadalmi szervezet meghallgatása után nyilvánít véleményt, illetve tesz kezdeményezést.</w:t>
      </w:r>
    </w:p>
    <w:p w:rsidR="00785336" w:rsidRDefault="00785336" w:rsidP="00785336">
      <w:pPr>
        <w:jc w:val="both"/>
        <w:rPr>
          <w:iCs/>
        </w:rPr>
      </w:pPr>
    </w:p>
    <w:p w:rsidR="00785336" w:rsidRDefault="00785336" w:rsidP="00785336">
      <w:pPr>
        <w:jc w:val="both"/>
      </w:pPr>
    </w:p>
    <w:p w:rsidR="00785336" w:rsidRPr="00295AB2" w:rsidRDefault="00785336" w:rsidP="00785336">
      <w:pPr>
        <w:pStyle w:val="Cmsor2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295AB2">
        <w:rPr>
          <w:rFonts w:ascii="Times New Roman" w:hAnsi="Times New Roman"/>
          <w:i w:val="0"/>
          <w:sz w:val="24"/>
          <w:szCs w:val="24"/>
        </w:rPr>
        <w:t>Együttműködés</w:t>
      </w:r>
    </w:p>
    <w:p w:rsidR="00785336" w:rsidRDefault="00785336" w:rsidP="00785336">
      <w:pPr>
        <w:jc w:val="both"/>
        <w:rPr>
          <w:b/>
        </w:rPr>
      </w:pPr>
    </w:p>
    <w:p w:rsidR="00785336" w:rsidRDefault="00657B8B" w:rsidP="00785336">
      <w:pPr>
        <w:jc w:val="center"/>
      </w:pPr>
      <w:r>
        <w:t>8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>A képviselő testület a helyi közszolgáltatások szervezésében, a helyi társadalom– és</w:t>
      </w:r>
      <w:r>
        <w:br/>
        <w:t xml:space="preserve">gazdaságszervező munkában, ezek fejlesztése érdekében együttműködik a térségi helyi önkormányzatokkal és a megyei önkormányzattal, </w:t>
      </w:r>
      <w:r w:rsidRPr="003C5995">
        <w:t>más megyei szervezetekkel, az illetékes Kormányhivatallal, a Járási Hivatallal és a helyi Tankerülettel.</w:t>
      </w:r>
      <w:r>
        <w:t xml:space="preserve"> A koordináció keretében cél a térségi, valamint a megyei tervek, koncepciók, elképzelések kidolgozásában való közvetlen részvétel, valamint azok egyeztetése a helyi, városi elképzelésekkel. A folyamatos és rendszeres kapcsolattartás a polgármester, illetve a jegyző, valamint a kirendeltség vezetőjének feladata.</w:t>
      </w:r>
    </w:p>
    <w:p w:rsidR="00785336" w:rsidRDefault="00785336" w:rsidP="00785336">
      <w:pPr>
        <w:jc w:val="both"/>
      </w:pPr>
    </w:p>
    <w:p w:rsidR="00785336" w:rsidRDefault="00785336" w:rsidP="00785336">
      <w:pPr>
        <w:widowControl w:val="0"/>
      </w:pPr>
    </w:p>
    <w:p w:rsidR="003C5995" w:rsidRDefault="003C5995" w:rsidP="00785336">
      <w:pPr>
        <w:widowControl w:val="0"/>
      </w:pPr>
    </w:p>
    <w:p w:rsidR="003C5995" w:rsidRDefault="003C5995" w:rsidP="00785336">
      <w:pPr>
        <w:widowControl w:val="0"/>
      </w:pPr>
    </w:p>
    <w:p w:rsidR="003C5995" w:rsidRDefault="003C5995" w:rsidP="00785336">
      <w:pPr>
        <w:widowControl w:val="0"/>
      </w:pPr>
    </w:p>
    <w:p w:rsidR="00785336" w:rsidRDefault="00785336" w:rsidP="00785336">
      <w:pPr>
        <w:widowControl w:val="0"/>
      </w:pPr>
    </w:p>
    <w:p w:rsidR="00785336" w:rsidRDefault="00785336" w:rsidP="00785336">
      <w:pPr>
        <w:widowControl w:val="0"/>
      </w:pPr>
    </w:p>
    <w:p w:rsidR="00785336" w:rsidRDefault="00785336" w:rsidP="00E8020C">
      <w:pPr>
        <w:pStyle w:val="Cmsor1"/>
        <w:widowControl w:val="0"/>
        <w:numPr>
          <w:ilvl w:val="0"/>
          <w:numId w:val="74"/>
        </w:numPr>
        <w:rPr>
          <w:bCs/>
          <w:sz w:val="24"/>
          <w:u w:val="none"/>
        </w:rPr>
      </w:pPr>
      <w:r>
        <w:rPr>
          <w:bCs/>
          <w:sz w:val="24"/>
          <w:u w:val="none"/>
        </w:rPr>
        <w:t>fejezet</w:t>
      </w:r>
    </w:p>
    <w:p w:rsidR="00785336" w:rsidRPr="00F80E71" w:rsidRDefault="00785336" w:rsidP="00785336">
      <w:pPr>
        <w:rPr>
          <w:lang w:eastAsia="hu-HU"/>
        </w:rPr>
      </w:pPr>
    </w:p>
    <w:p w:rsidR="00785336" w:rsidRPr="00295AB2" w:rsidRDefault="00785336" w:rsidP="00785336">
      <w:pPr>
        <w:pStyle w:val="Cmsor1"/>
        <w:widowControl w:val="0"/>
        <w:rPr>
          <w:bCs/>
          <w:sz w:val="24"/>
          <w:u w:val="none"/>
        </w:rPr>
      </w:pPr>
      <w:r>
        <w:rPr>
          <w:bCs/>
          <w:sz w:val="24"/>
          <w:u w:val="none"/>
        </w:rPr>
        <w:t>Az Önkormányzat működése, feladata és hatásköre</w:t>
      </w:r>
    </w:p>
    <w:p w:rsidR="00785336" w:rsidRDefault="00785336" w:rsidP="00785336">
      <w:pPr>
        <w:ind w:left="60"/>
        <w:jc w:val="center"/>
      </w:pPr>
    </w:p>
    <w:p w:rsidR="00785336" w:rsidRPr="002B6A83" w:rsidRDefault="00785336" w:rsidP="00785336">
      <w:pPr>
        <w:ind w:left="60"/>
        <w:jc w:val="center"/>
        <w:rPr>
          <w:b/>
        </w:rPr>
      </w:pPr>
      <w:r w:rsidRPr="002B6A83">
        <w:rPr>
          <w:b/>
        </w:rPr>
        <w:t>Feladatok és hatáskörök</w:t>
      </w:r>
    </w:p>
    <w:p w:rsidR="00785336" w:rsidRDefault="00785336" w:rsidP="00785336">
      <w:pPr>
        <w:ind w:left="60"/>
        <w:jc w:val="center"/>
      </w:pPr>
    </w:p>
    <w:p w:rsidR="00785336" w:rsidRDefault="00657B8B" w:rsidP="00785336">
      <w:pPr>
        <w:ind w:left="60"/>
        <w:jc w:val="center"/>
      </w:pPr>
      <w:r>
        <w:t>9</w:t>
      </w:r>
      <w:r w:rsidR="00785336">
        <w:t>. §</w:t>
      </w:r>
    </w:p>
    <w:p w:rsidR="00785336" w:rsidRDefault="00785336" w:rsidP="00785336">
      <w:pPr>
        <w:ind w:left="60"/>
        <w:jc w:val="both"/>
      </w:pPr>
    </w:p>
    <w:p w:rsidR="00664271" w:rsidRDefault="00785336" w:rsidP="00785336">
      <w:pPr>
        <w:pStyle w:val="Szvegtrzsbehzssal31"/>
        <w:ind w:left="426" w:hanging="366"/>
        <w:rPr>
          <w:b w:val="0"/>
          <w:bCs w:val="0"/>
        </w:rPr>
      </w:pPr>
      <w:r>
        <w:rPr>
          <w:b w:val="0"/>
          <w:bCs w:val="0"/>
        </w:rPr>
        <w:t>(1) Az önkormányzat feladat-és hatáskörére a Magyarorszá</w:t>
      </w:r>
      <w:r w:rsidR="00664271">
        <w:rPr>
          <w:b w:val="0"/>
          <w:bCs w:val="0"/>
        </w:rPr>
        <w:t>g helyi önkormányzatairól szóló</w:t>
      </w:r>
    </w:p>
    <w:p w:rsidR="00785336" w:rsidRDefault="00785336" w:rsidP="00785336">
      <w:pPr>
        <w:pStyle w:val="Szvegtrzsbehzssal31"/>
        <w:ind w:left="426" w:hanging="366"/>
        <w:rPr>
          <w:b w:val="0"/>
          <w:bCs w:val="0"/>
        </w:rPr>
      </w:pPr>
      <w:r w:rsidRPr="0024084B">
        <w:rPr>
          <w:b w:val="0"/>
        </w:rPr>
        <w:t>2011. évi CLXXXIX. törvény</w:t>
      </w:r>
      <w:r>
        <w:rPr>
          <w:b w:val="0"/>
          <w:bCs w:val="0"/>
        </w:rPr>
        <w:t xml:space="preserve"> (a továbbiakban: Mötv.) rendelkezései az irányadóak.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jc w:val="both"/>
      </w:pPr>
      <w:r>
        <w:t>(2) A közfeladat önkéntes felvállalása előtt előkészítő eljárást kell lefolytatni, ennek sor</w:t>
      </w:r>
      <w:r w:rsidR="00664271">
        <w:t xml:space="preserve">án az </w:t>
      </w:r>
      <w:r w:rsidR="00664271">
        <w:br/>
        <w:t xml:space="preserve"> érintett bizottság, Tanácsnok</w:t>
      </w:r>
      <w:r>
        <w:t xml:space="preserve"> véleményét ki kell kérni. Indokolt esetben jele</w:t>
      </w:r>
      <w:r w:rsidR="00664271">
        <w:t xml:space="preserve">ntős feladat felvállalása </w:t>
      </w:r>
      <w:r>
        <w:t xml:space="preserve">előtt ideiglenes bizottság is létrehozható, illetve </w:t>
      </w:r>
      <w:r w:rsidR="00664271">
        <w:t xml:space="preserve">külső szakemberek közreműködése is </w:t>
      </w:r>
      <w:r>
        <w:t>igénybe vehető.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 xml:space="preserve">(3) Közfeladat önkéntes felvállalását tartalmazó javaslat csak akkor terjeszthető a testület elé, ha az tartalmazza a feladat ellátásához szükséges forrásokat is. 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rPr>
          <w:b w:val="0"/>
          <w:bCs w:val="0"/>
        </w:rPr>
      </w:pPr>
      <w:r>
        <w:rPr>
          <w:b w:val="0"/>
          <w:bCs w:val="0"/>
        </w:rPr>
        <w:t xml:space="preserve">(4)  A (3) bekezdésben említett előterjesztés elfogadásához minősített többség szükséges. 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 xml:space="preserve">(5) A szabadon választott közfeladat ellátásának megszüntetéséről a képviselő-testület minősített többséggel határoz. </w:t>
      </w:r>
    </w:p>
    <w:p w:rsidR="00785336" w:rsidRDefault="00785336" w:rsidP="00785336">
      <w:pPr>
        <w:jc w:val="both"/>
      </w:pPr>
    </w:p>
    <w:p w:rsidR="00785336" w:rsidRDefault="00657B8B" w:rsidP="00785336">
      <w:pPr>
        <w:jc w:val="center"/>
      </w:pPr>
      <w:r>
        <w:t>10</w:t>
      </w:r>
      <w:r w:rsidR="00785336">
        <w:t>. §</w:t>
      </w:r>
    </w:p>
    <w:p w:rsidR="00785336" w:rsidRDefault="00785336" w:rsidP="00785336">
      <w:pPr>
        <w:jc w:val="center"/>
      </w:pPr>
    </w:p>
    <w:p w:rsidR="00785336" w:rsidRPr="000075C1" w:rsidRDefault="00785336" w:rsidP="00785336">
      <w:pPr>
        <w:jc w:val="both"/>
      </w:pPr>
      <w:r w:rsidRPr="000075C1">
        <w:t xml:space="preserve">Az önkormányzati hatósági ügyben átruházott hatáskörben hozott döntésekről az átruházott hatáskör gyakorlója a megtett intézkedéseiről, illetve azok eredményéről a soron következő rendes ülésen az indítványok között beszámol. </w:t>
      </w:r>
    </w:p>
    <w:p w:rsidR="00785336" w:rsidRDefault="00785336" w:rsidP="00785336">
      <w:pPr>
        <w:jc w:val="both"/>
      </w:pPr>
      <w:r>
        <w:t xml:space="preserve">       </w:t>
      </w:r>
    </w:p>
    <w:p w:rsidR="00785336" w:rsidRDefault="00785336" w:rsidP="00785336">
      <w:pPr>
        <w:jc w:val="both"/>
      </w:pPr>
    </w:p>
    <w:p w:rsidR="00785336" w:rsidRPr="002B6A83" w:rsidRDefault="00785336" w:rsidP="00785336">
      <w:pPr>
        <w:jc w:val="center"/>
        <w:rPr>
          <w:b/>
        </w:rPr>
      </w:pPr>
      <w:r>
        <w:t xml:space="preserve"> </w:t>
      </w:r>
      <w:r w:rsidRPr="002B6A83">
        <w:rPr>
          <w:b/>
        </w:rPr>
        <w:t>A képviselő-testület működése</w:t>
      </w:r>
    </w:p>
    <w:p w:rsidR="00785336" w:rsidRDefault="00785336" w:rsidP="00785336">
      <w:pPr>
        <w:jc w:val="center"/>
        <w:rPr>
          <w:sz w:val="28"/>
          <w:szCs w:val="28"/>
        </w:rPr>
      </w:pPr>
    </w:p>
    <w:p w:rsidR="00785336" w:rsidRDefault="00657B8B" w:rsidP="00785336">
      <w:pPr>
        <w:ind w:left="60"/>
        <w:jc w:val="center"/>
      </w:pPr>
      <w:r>
        <w:t>11</w:t>
      </w:r>
      <w:r w:rsidR="00785336">
        <w:t>. §</w:t>
      </w:r>
    </w:p>
    <w:p w:rsidR="00785336" w:rsidRDefault="00785336" w:rsidP="00785336">
      <w:pPr>
        <w:ind w:left="60"/>
        <w:jc w:val="center"/>
      </w:pPr>
    </w:p>
    <w:p w:rsidR="00785336" w:rsidRDefault="00785336" w:rsidP="00785336">
      <w:pPr>
        <w:tabs>
          <w:tab w:val="left" w:pos="480"/>
        </w:tabs>
        <w:ind w:left="480" w:hanging="360"/>
        <w:jc w:val="both"/>
      </w:pPr>
      <w:r>
        <w:t>(1) A képviselő-testület tagjai a megválasztott képviselők és a megválasztott polgármester.</w:t>
      </w:r>
    </w:p>
    <w:p w:rsidR="00785336" w:rsidRDefault="00785336" w:rsidP="00664271">
      <w:pPr>
        <w:jc w:val="both"/>
      </w:pPr>
      <w:r>
        <w:t xml:space="preserve"> A képviselő-testület t</w:t>
      </w:r>
      <w:r w:rsidR="0055167C">
        <w:t>agjainak száma 7 fő</w:t>
      </w:r>
      <w:r w:rsidR="009E6777">
        <w:t>.</w:t>
      </w:r>
      <w:r>
        <w:t xml:space="preserve"> A képviselők névjegyzékét az 1. függelék tartalmazza.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ind w:left="60"/>
        <w:jc w:val="both"/>
      </w:pPr>
      <w:r>
        <w:t>(2)  A képviselő-testület</w:t>
      </w:r>
      <w:r w:rsidR="00221DA9">
        <w:t>,</w:t>
      </w:r>
      <w:r>
        <w:t xml:space="preserve"> alakuló, rendes és rendkívüli ülést, valamint közmeghallgatást tart. </w:t>
      </w:r>
    </w:p>
    <w:p w:rsidR="00785336" w:rsidRDefault="00785336" w:rsidP="00785336">
      <w:pPr>
        <w:ind w:left="60"/>
        <w:jc w:val="both"/>
      </w:pPr>
    </w:p>
    <w:p w:rsidR="00664271" w:rsidRDefault="00785336" w:rsidP="00E8020C">
      <w:pPr>
        <w:numPr>
          <w:ilvl w:val="0"/>
          <w:numId w:val="29"/>
        </w:numPr>
        <w:tabs>
          <w:tab w:val="left" w:pos="426"/>
        </w:tabs>
        <w:suppressAutoHyphens/>
        <w:ind w:left="426" w:hanging="366"/>
        <w:jc w:val="both"/>
        <w:rPr>
          <w:color w:val="000000"/>
        </w:rPr>
      </w:pPr>
      <w:r w:rsidRPr="0067443F">
        <w:rPr>
          <w:color w:val="000000"/>
        </w:rPr>
        <w:t>Az alakuló ülésen a helyi választási bizottság elnöke tájékoztatást ad a választáso</w:t>
      </w:r>
      <w:r w:rsidR="00664271">
        <w:rPr>
          <w:color w:val="000000"/>
        </w:rPr>
        <w:t>k</w:t>
      </w:r>
    </w:p>
    <w:p w:rsidR="00785336" w:rsidRPr="0067443F" w:rsidRDefault="00785336" w:rsidP="00664271">
      <w:pPr>
        <w:tabs>
          <w:tab w:val="left" w:pos="426"/>
        </w:tabs>
        <w:suppressAutoHyphens/>
        <w:ind w:left="60"/>
        <w:jc w:val="both"/>
        <w:rPr>
          <w:color w:val="000000"/>
        </w:rPr>
      </w:pPr>
      <w:r w:rsidRPr="0067443F">
        <w:rPr>
          <w:color w:val="000000"/>
        </w:rPr>
        <w:t>lebonyolításáról, eredményéről és a polgármester, valamint a települési képviselők részére a megbízólevelet átadja.</w:t>
      </w:r>
    </w:p>
    <w:p w:rsidR="00785336" w:rsidRDefault="00785336" w:rsidP="00785336">
      <w:pPr>
        <w:ind w:left="60"/>
        <w:jc w:val="both"/>
      </w:pPr>
    </w:p>
    <w:p w:rsidR="00664271" w:rsidRDefault="00785336" w:rsidP="00785336">
      <w:pPr>
        <w:numPr>
          <w:ilvl w:val="0"/>
          <w:numId w:val="29"/>
        </w:numPr>
        <w:tabs>
          <w:tab w:val="left" w:pos="426"/>
        </w:tabs>
        <w:suppressAutoHyphens/>
        <w:ind w:left="426" w:hanging="366"/>
        <w:jc w:val="both"/>
      </w:pPr>
      <w:r w:rsidRPr="0067443F">
        <w:t>Az alakuló ülésen ke</w:t>
      </w:r>
      <w:r w:rsidR="00221DA9">
        <w:t>ll dönteni az alpolgármester</w:t>
      </w:r>
      <w:r w:rsidR="00664271">
        <w:t xml:space="preserve"> megválasztásáról, valamint a</w:t>
      </w:r>
    </w:p>
    <w:p w:rsidR="00785336" w:rsidRDefault="00785336" w:rsidP="00664271">
      <w:pPr>
        <w:tabs>
          <w:tab w:val="left" w:pos="426"/>
        </w:tabs>
        <w:suppressAutoHyphens/>
        <w:ind w:left="60"/>
        <w:jc w:val="both"/>
      </w:pPr>
      <w:r w:rsidRPr="0067443F">
        <w:t>polgármest</w:t>
      </w:r>
      <w:r w:rsidR="00F50369">
        <w:t xml:space="preserve">er </w:t>
      </w:r>
      <w:r w:rsidRPr="0067443F">
        <w:t xml:space="preserve">illetményéről, a </w:t>
      </w:r>
      <w:r w:rsidRPr="00221DA9">
        <w:rPr>
          <w:iCs/>
        </w:rPr>
        <w:t>társadalmi megbízatású alpolgármester tiszteletdíjáról</w:t>
      </w:r>
      <w:r w:rsidR="00221DA9">
        <w:t>. Az alpolgármester esküt vagy fogadalmat tesz, és erről okmányt ír</w:t>
      </w:r>
      <w:r w:rsidRPr="0067443F">
        <w:t xml:space="preserve"> alá. </w:t>
      </w:r>
    </w:p>
    <w:p w:rsidR="00221DA9" w:rsidRDefault="00221DA9" w:rsidP="00221DA9">
      <w:pPr>
        <w:pStyle w:val="Listaszerbekezds"/>
      </w:pPr>
    </w:p>
    <w:p w:rsidR="00221DA9" w:rsidRPr="0067443F" w:rsidRDefault="00221DA9" w:rsidP="00221DA9">
      <w:pPr>
        <w:tabs>
          <w:tab w:val="left" w:pos="426"/>
        </w:tabs>
        <w:suppressAutoHyphens/>
        <w:ind w:left="426"/>
        <w:jc w:val="both"/>
      </w:pPr>
    </w:p>
    <w:p w:rsidR="00785336" w:rsidRPr="002B6A83" w:rsidRDefault="00785336" w:rsidP="00785336">
      <w:pPr>
        <w:pStyle w:val="Cmsor9"/>
        <w:numPr>
          <w:ilvl w:val="8"/>
          <w:numId w:val="5"/>
        </w:numPr>
        <w:spacing w:before="0" w:after="0"/>
        <w:ind w:left="60" w:firstLine="0"/>
        <w:jc w:val="center"/>
        <w:rPr>
          <w:rFonts w:ascii="Times New Roman" w:hAnsi="Times New Roman"/>
          <w:b/>
          <w:sz w:val="24"/>
          <w:szCs w:val="24"/>
        </w:rPr>
      </w:pPr>
      <w:r w:rsidRPr="002B6A83">
        <w:rPr>
          <w:rFonts w:ascii="Times New Roman" w:hAnsi="Times New Roman"/>
          <w:b/>
          <w:sz w:val="24"/>
          <w:szCs w:val="24"/>
        </w:rPr>
        <w:t>Rendes ülés</w:t>
      </w:r>
    </w:p>
    <w:p w:rsidR="00785336" w:rsidRDefault="00785336" w:rsidP="00785336">
      <w:pPr>
        <w:rPr>
          <w:b/>
          <w:sz w:val="28"/>
          <w:szCs w:val="28"/>
        </w:rPr>
      </w:pPr>
    </w:p>
    <w:p w:rsidR="00785336" w:rsidRDefault="00657B8B" w:rsidP="00785336">
      <w:pPr>
        <w:ind w:left="60"/>
        <w:jc w:val="center"/>
      </w:pPr>
      <w:r>
        <w:t>12</w:t>
      </w:r>
      <w:r w:rsidR="00785336">
        <w:t>. §</w:t>
      </w:r>
    </w:p>
    <w:p w:rsidR="00785336" w:rsidRDefault="00785336" w:rsidP="00785336">
      <w:pPr>
        <w:ind w:left="60"/>
        <w:jc w:val="center"/>
      </w:pPr>
    </w:p>
    <w:p w:rsidR="00664271" w:rsidRDefault="00785336" w:rsidP="00664271">
      <w:pPr>
        <w:pStyle w:val="Listaszerbekezds"/>
        <w:numPr>
          <w:ilvl w:val="0"/>
          <w:numId w:val="77"/>
        </w:numPr>
        <w:jc w:val="both"/>
      </w:pPr>
      <w:r>
        <w:t xml:space="preserve">A képviselő-testület munkatervében jelölt időpontban </w:t>
      </w:r>
      <w:r w:rsidR="00664271">
        <w:t>és helyen, de évente legalább 6</w:t>
      </w:r>
    </w:p>
    <w:p w:rsidR="00785336" w:rsidRDefault="00785336" w:rsidP="00664271">
      <w:pPr>
        <w:ind w:left="49"/>
        <w:jc w:val="both"/>
      </w:pPr>
      <w:r>
        <w:t>alkalommal</w:t>
      </w:r>
      <w:r w:rsidR="000A3BA1">
        <w:t>,</w:t>
      </w:r>
      <w:r>
        <w:t xml:space="preserve"> rendes ülést tart. </w:t>
      </w:r>
    </w:p>
    <w:p w:rsidR="00785336" w:rsidRDefault="00785336" w:rsidP="00785336">
      <w:pPr>
        <w:ind w:left="60"/>
        <w:jc w:val="both"/>
      </w:pPr>
    </w:p>
    <w:p w:rsidR="00664271" w:rsidRDefault="00785336" w:rsidP="00664271">
      <w:pPr>
        <w:pStyle w:val="Listaszerbekezds"/>
        <w:numPr>
          <w:ilvl w:val="0"/>
          <w:numId w:val="28"/>
        </w:numPr>
        <w:jc w:val="both"/>
      </w:pPr>
      <w:r>
        <w:t>A képviselő-testület a nyári szabadságolások miatt</w:t>
      </w:r>
      <w:r w:rsidR="00664271">
        <w:t>i ülésszünetet minden év</w:t>
      </w:r>
      <w:r w:rsidR="000A3BA1">
        <w:t>,</w:t>
      </w:r>
      <w:r w:rsidR="00664271">
        <w:t xml:space="preserve"> július</w:t>
      </w:r>
    </w:p>
    <w:p w:rsidR="0055167C" w:rsidRDefault="00785336" w:rsidP="00664271">
      <w:pPr>
        <w:ind w:left="60"/>
        <w:jc w:val="both"/>
      </w:pPr>
      <w:r>
        <w:t>hónapban állapítja meg.</w:t>
      </w:r>
    </w:p>
    <w:p w:rsidR="0055167C" w:rsidRDefault="0055167C" w:rsidP="0055167C">
      <w:pPr>
        <w:ind w:left="567" w:hanging="518"/>
        <w:jc w:val="both"/>
      </w:pPr>
    </w:p>
    <w:p w:rsidR="00785336" w:rsidRPr="0055167C" w:rsidRDefault="0055167C" w:rsidP="0055167C">
      <w:pPr>
        <w:jc w:val="both"/>
      </w:pPr>
      <w:r>
        <w:t>(3)</w:t>
      </w:r>
      <w:r w:rsidR="00785336">
        <w:t>Az ülésszünetekben</w:t>
      </w:r>
      <w:r w:rsidR="00B0154B">
        <w:t>,</w:t>
      </w:r>
      <w:r w:rsidR="00785336">
        <w:t xml:space="preserve"> halaszthatatlan önkormányzati ügyekben – az át nem ruházható ügyek kivételével – a polgármester jár el utólagos tájékoztatási kötelezettséggel.</w:t>
      </w:r>
    </w:p>
    <w:p w:rsidR="00785336" w:rsidRDefault="00785336" w:rsidP="00785336">
      <w:pPr>
        <w:pStyle w:val="Szvegtrzsbehzssal31"/>
      </w:pPr>
    </w:p>
    <w:p w:rsidR="00785336" w:rsidRPr="00B650F7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650F7">
        <w:rPr>
          <w:rFonts w:ascii="Times New Roman" w:hAnsi="Times New Roman"/>
          <w:i w:val="0"/>
          <w:sz w:val="24"/>
          <w:szCs w:val="24"/>
        </w:rPr>
        <w:t>Rendkívüli ülés</w:t>
      </w:r>
    </w:p>
    <w:p w:rsidR="00785336" w:rsidRDefault="00785336" w:rsidP="00785336">
      <w:pPr>
        <w:ind w:left="60"/>
        <w:jc w:val="both"/>
      </w:pPr>
    </w:p>
    <w:p w:rsidR="00785336" w:rsidRDefault="00657B8B" w:rsidP="00785336">
      <w:pPr>
        <w:jc w:val="center"/>
      </w:pPr>
      <w:r>
        <w:t>13</w:t>
      </w:r>
      <w:r w:rsidR="00785336">
        <w:t>. §</w:t>
      </w:r>
    </w:p>
    <w:p w:rsidR="00785336" w:rsidRDefault="00785336" w:rsidP="00785336"/>
    <w:p w:rsidR="00785336" w:rsidRPr="0067443F" w:rsidRDefault="00785336" w:rsidP="00785336">
      <w:pPr>
        <w:tabs>
          <w:tab w:val="left" w:pos="510"/>
        </w:tabs>
        <w:jc w:val="both"/>
        <w:rPr>
          <w:bCs/>
        </w:rPr>
      </w:pPr>
      <w:r w:rsidRPr="0067443F">
        <w:t>(1) A rendkívüli ülés összehívásá</w:t>
      </w:r>
      <w:r>
        <w:t>ra az Mötv. 44. §-ában foglaltak az irányadók.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(2) Az indítványt a polgármesternél kell előterjeszteni, melyben meg kell jelölni a megtárgyalandó napirendet, ki kell dolgozni a határozati javaslatot</w:t>
      </w:r>
      <w:r w:rsidR="000A3BA1">
        <w:rPr>
          <w:b w:val="0"/>
          <w:bCs w:val="0"/>
        </w:rPr>
        <w:t>,</w:t>
      </w:r>
      <w:r>
        <w:rPr>
          <w:b w:val="0"/>
          <w:bCs w:val="0"/>
        </w:rPr>
        <w:t xml:space="preserve"> és jelezni szükséges, hogy kinek a meghívását javasolja a testületi ülésre. 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 xml:space="preserve">(3) Az (1) bekezdés esetén a kezdeményezők tesznek javaslatot az ülés időpontjára és helyére. 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 xml:space="preserve">(4) Rendkívüli körülmények által indokolt esetben a napirend megjelölésével a képviselő-testületet a polgármester is - legkorábban a meghívók kézbesítését követő napra - összehívhatja. </w:t>
      </w:r>
      <w:r w:rsidR="00AD2124">
        <w:rPr>
          <w:b w:val="0"/>
          <w:bCs w:val="0"/>
        </w:rPr>
        <w:t>Különösen indokolt esetben</w:t>
      </w:r>
      <w:r w:rsidR="00B0154B">
        <w:rPr>
          <w:b w:val="0"/>
          <w:bCs w:val="0"/>
        </w:rPr>
        <w:t>,</w:t>
      </w:r>
      <w:r w:rsidR="00AD2124">
        <w:rPr>
          <w:b w:val="0"/>
          <w:bCs w:val="0"/>
        </w:rPr>
        <w:t xml:space="preserve"> a rendkívüli ülés írásbeli meghívó kiküldése nélkül is összehívható.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(5) A polgármester a kezdeményezést követő 15 napon belüli időpontra köteles összehívni a testületi ülést. </w:t>
      </w:r>
    </w:p>
    <w:p w:rsidR="00785336" w:rsidRDefault="00785336" w:rsidP="00785336">
      <w:pPr>
        <w:jc w:val="both"/>
      </w:pPr>
    </w:p>
    <w:p w:rsidR="00664271" w:rsidRDefault="00664271" w:rsidP="00664271">
      <w:pPr>
        <w:jc w:val="both"/>
      </w:pPr>
      <w:r>
        <w:t>(6)</w:t>
      </w:r>
      <w:r w:rsidR="00785336">
        <w:t>Amennyiben a rendkívüli ülés összehívásáról a polgárme</w:t>
      </w:r>
      <w:r>
        <w:t>ster az (5) bekezdésben</w:t>
      </w:r>
    </w:p>
    <w:p w:rsidR="00785336" w:rsidRDefault="00664271" w:rsidP="00664271">
      <w:pPr>
        <w:jc w:val="both"/>
      </w:pPr>
      <w:r>
        <w:t xml:space="preserve">foglalt </w:t>
      </w:r>
      <w:r w:rsidR="00785336">
        <w:t xml:space="preserve">határidőn belül nem gondoskodik, úgy a képviselő-testületi ülést a Borsod-Abaúj-Zemplén Megyei Kormányhivatal vezetője hívja össze. </w:t>
      </w:r>
    </w:p>
    <w:p w:rsidR="00785336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</w:rPr>
      </w:pPr>
    </w:p>
    <w:p w:rsidR="00785336" w:rsidRPr="00B650F7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650F7">
        <w:rPr>
          <w:rFonts w:ascii="Times New Roman" w:hAnsi="Times New Roman"/>
          <w:i w:val="0"/>
          <w:sz w:val="24"/>
          <w:szCs w:val="24"/>
        </w:rPr>
        <w:t>A képviselő-testület összehívása</w:t>
      </w:r>
    </w:p>
    <w:p w:rsidR="00785336" w:rsidRDefault="00785336" w:rsidP="00785336">
      <w:pPr>
        <w:jc w:val="both"/>
      </w:pPr>
    </w:p>
    <w:p w:rsidR="00785336" w:rsidRDefault="00657B8B" w:rsidP="00785336">
      <w:pPr>
        <w:jc w:val="center"/>
      </w:pPr>
      <w:r>
        <w:t>14</w:t>
      </w:r>
      <w:r w:rsidR="00785336">
        <w:t>. §</w:t>
      </w:r>
    </w:p>
    <w:p w:rsidR="00785336" w:rsidRDefault="00785336" w:rsidP="00785336">
      <w:pPr>
        <w:jc w:val="center"/>
      </w:pPr>
    </w:p>
    <w:p w:rsidR="00785336" w:rsidRDefault="00785336" w:rsidP="00E8020C">
      <w:pPr>
        <w:numPr>
          <w:ilvl w:val="0"/>
          <w:numId w:val="66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>
        <w:t xml:space="preserve">A képviselő-testület feladat- és hatáskörét ülésein gyakorolja. A képviselő-testület rendes ülését a polgármester akadályoztatása esetén az őt helyettesítő alpolgármester hívja össze. </w:t>
      </w:r>
      <w:r>
        <w:rPr>
          <w:bCs/>
        </w:rPr>
        <w:t>A polgármesteri és az alpolgármesteri tisztség egyidejű betöltetlensége, illetve tartós akadályoztatása esetén a képviselő-testület</w:t>
      </w:r>
      <w:r w:rsidR="00B0154B">
        <w:rPr>
          <w:bCs/>
        </w:rPr>
        <w:t xml:space="preserve"> ülését az Ügyrendi </w:t>
      </w:r>
      <w:r>
        <w:rPr>
          <w:bCs/>
        </w:rPr>
        <w:t>Bizottság elnöke hívja össze</w:t>
      </w:r>
      <w:r w:rsidR="008A706F">
        <w:rPr>
          <w:bCs/>
        </w:rPr>
        <w:t xml:space="preserve"> és vezeti.</w:t>
      </w:r>
      <w:r>
        <w:rPr>
          <w:bCs/>
        </w:rPr>
        <w:t xml:space="preserve"> (a továbbiakban: levezető elnök).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(2) A képviselő-testület tagjait az ülés helyének, napjának, és kezdési időpontjának, továbbá a napirend tárgyának és előadójának megjelölését tartalmazó meghívóval kell összehívni. </w:t>
      </w:r>
      <w:r>
        <w:lastRenderedPageBreak/>
        <w:t>Ettől eltérni, csak abban az esetben lehet, ha a képviselő-testület a rendes ülésének napirendi pontjait az ülésen nem tudja megtárgyalni, és emiatt annak folytatása szükséges. A folytatás időpontjáról a képviselő-testület külön, egyszerű szótöbbséggel – vita nélkül - határoz. Amennyiben határozatképtelenség miatt nem lehet az ülést folytatni, úgy a polgármester 8 napon belül újra összehívja a képviselő-testületet az elmaradt napirendek megtárgyalására. Ebben az esetben a meghívó az ülés helyét és idejét, valamint az elmaradt napirendi pontokat tartalmazza.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(3) A rendes ülésre szóló meghívót az előterjesztésekkel együtt a képviselők, az hivatali dolgozók számára elektronikus formában a tanácskozási joggal meghívottaknak írásban olyan időpontban kell megküldeni, hogy azt az ülés előtt legalább 5 nappal kézhez kapják. Ettől eltérni csak kivételesen és a polgármester előzetes engedélyével lehet.</w:t>
      </w:r>
    </w:p>
    <w:p w:rsidR="00785336" w:rsidRDefault="00785336" w:rsidP="00785336">
      <w:pPr>
        <w:ind w:left="426"/>
        <w:jc w:val="both"/>
      </w:pPr>
      <w:r>
        <w:t>Az előterjesztés képviselő-testületi ülésen való kiosztására csak kivételes esetben, a polgármester külön engedélye alapján kerülhet sor. A polgármester az engedélyezés okát a képviselő-testületi</w:t>
      </w:r>
      <w:r w:rsidR="00657B8B">
        <w:t xml:space="preserve"> ülésen ismerteti. A rendelet 24</w:t>
      </w:r>
      <w:r>
        <w:t xml:space="preserve">. § (5) bekezdésében meghatározott követelmények betartása ez esetben is szükséges. 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(4) A rendkívüli testületi ülésre szóló meghívót legalább az ülés előtt 24 órával kell kézbesíteni. Erre bármilyen értesítési mód igénybe vehető (telefon, távirat stb.).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>(5) A rendes ülésre kiküldött meghívónak tartalmaznia kell:</w:t>
      </w:r>
    </w:p>
    <w:p w:rsidR="00785336" w:rsidRDefault="00785336" w:rsidP="00785336">
      <w:pPr>
        <w:jc w:val="both"/>
      </w:pPr>
      <w:r>
        <w:tab/>
      </w:r>
      <w:r>
        <w:tab/>
      </w:r>
    </w:p>
    <w:p w:rsidR="00785336" w:rsidRDefault="00785336" w:rsidP="00E8020C">
      <w:pPr>
        <w:numPr>
          <w:ilvl w:val="0"/>
          <w:numId w:val="41"/>
        </w:numPr>
        <w:suppressAutoHyphens/>
        <w:jc w:val="both"/>
      </w:pPr>
      <w:r>
        <w:t xml:space="preserve">az ülés helyét, napját, időpontját, </w:t>
      </w:r>
    </w:p>
    <w:p w:rsidR="00785336" w:rsidRDefault="00785336" w:rsidP="00E8020C">
      <w:pPr>
        <w:numPr>
          <w:ilvl w:val="0"/>
          <w:numId w:val="41"/>
        </w:numPr>
        <w:suppressAutoHyphens/>
        <w:jc w:val="both"/>
      </w:pPr>
      <w:r>
        <w:t>a javasolt napirendi pontokat és az előterjesztők nevét.</w:t>
      </w:r>
    </w:p>
    <w:p w:rsidR="00785336" w:rsidRDefault="00785336" w:rsidP="00785336">
      <w:pPr>
        <w:ind w:left="-11"/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(6) A meghívók és az ülés anyagának elké</w:t>
      </w:r>
      <w:r w:rsidR="0082608B">
        <w:rPr>
          <w:b w:val="0"/>
          <w:bCs w:val="0"/>
        </w:rPr>
        <w:t>szíttetése és kiküldése a kirendeltség-vezető</w:t>
      </w:r>
      <w:r>
        <w:rPr>
          <w:b w:val="0"/>
          <w:bCs w:val="0"/>
        </w:rPr>
        <w:t xml:space="preserve"> feladata.</w:t>
      </w:r>
    </w:p>
    <w:p w:rsidR="00785336" w:rsidRDefault="00785336" w:rsidP="00785336">
      <w:pPr>
        <w:jc w:val="both"/>
      </w:pPr>
    </w:p>
    <w:p w:rsidR="00785336" w:rsidRPr="0060590A" w:rsidRDefault="00785336" w:rsidP="00785336">
      <w:pPr>
        <w:ind w:left="426" w:hanging="426"/>
        <w:jc w:val="both"/>
      </w:pPr>
      <w:r>
        <w:t xml:space="preserve">(7) A képviselő-testület rendes ülésének időpontjáról, helyéről és napirendjéről a lakosságot is </w:t>
      </w:r>
      <w:r w:rsidR="0055167C">
        <w:t xml:space="preserve">az ülést megelőző 5 nappal korábban </w:t>
      </w:r>
      <w:r>
        <w:t xml:space="preserve">tájékoztatni kell. </w:t>
      </w:r>
      <w:r w:rsidRPr="0060590A">
        <w:rPr>
          <w:bCs/>
        </w:rPr>
        <w:t>A tájékoztatás formája:</w:t>
      </w:r>
      <w:r w:rsidRPr="0060590A">
        <w:rPr>
          <w:b/>
          <w:bCs/>
        </w:rPr>
        <w:t xml:space="preserve"> </w:t>
      </w:r>
    </w:p>
    <w:p w:rsidR="00785336" w:rsidRDefault="00785336" w:rsidP="00E8020C">
      <w:pPr>
        <w:numPr>
          <w:ilvl w:val="0"/>
          <w:numId w:val="43"/>
        </w:numPr>
        <w:suppressAutoHyphens/>
        <w:jc w:val="both"/>
      </w:pPr>
      <w:r>
        <w:t>a Hivatal</w:t>
      </w:r>
      <w:r w:rsidR="0082608B">
        <w:t xml:space="preserve"> közterületi</w:t>
      </w:r>
      <w:r>
        <w:t xml:space="preserve"> hirdetőtábláján való kifüggesztés, </w:t>
      </w:r>
    </w:p>
    <w:p w:rsidR="00785336" w:rsidRDefault="0082608B" w:rsidP="00E8020C">
      <w:pPr>
        <w:numPr>
          <w:ilvl w:val="0"/>
          <w:numId w:val="43"/>
        </w:numPr>
        <w:suppressAutoHyphens/>
        <w:jc w:val="both"/>
      </w:pPr>
      <w:r>
        <w:t>a közterületi digitális képújságban</w:t>
      </w:r>
      <w:r w:rsidR="00785336">
        <w:t xml:space="preserve"> való megjelentetés,</w:t>
      </w:r>
    </w:p>
    <w:p w:rsidR="00785336" w:rsidRDefault="00AD2124" w:rsidP="00E8020C">
      <w:pPr>
        <w:numPr>
          <w:ilvl w:val="0"/>
          <w:numId w:val="43"/>
        </w:numPr>
        <w:suppressAutoHyphens/>
        <w:jc w:val="both"/>
      </w:pPr>
      <w:r>
        <w:t>Szomolya közsé</w:t>
      </w:r>
      <w:r w:rsidR="00785336">
        <w:t>g hivatalos honlapján való megjelentetés.</w:t>
      </w:r>
    </w:p>
    <w:p w:rsidR="00785336" w:rsidRDefault="00785336" w:rsidP="00785336">
      <w:pPr>
        <w:jc w:val="both"/>
      </w:pPr>
    </w:p>
    <w:p w:rsidR="00785336" w:rsidRDefault="00657B8B" w:rsidP="00785336">
      <w:pPr>
        <w:jc w:val="center"/>
      </w:pPr>
      <w:r>
        <w:t>15</w:t>
      </w:r>
      <w:r w:rsidR="00785336">
        <w:t>. §</w:t>
      </w:r>
    </w:p>
    <w:p w:rsidR="00785336" w:rsidRDefault="00785336" w:rsidP="00785336">
      <w:pPr>
        <w:jc w:val="center"/>
      </w:pPr>
    </w:p>
    <w:p w:rsidR="00785336" w:rsidRDefault="00785336" w:rsidP="00785336">
      <w:pPr>
        <w:jc w:val="both"/>
      </w:pPr>
      <w:r>
        <w:t>(1) A képviselő-testület ülésére meg kell hívni (meghívót kap)</w:t>
      </w:r>
    </w:p>
    <w:p w:rsidR="00785336" w:rsidRDefault="00785336" w:rsidP="00E8020C">
      <w:pPr>
        <w:numPr>
          <w:ilvl w:val="0"/>
          <w:numId w:val="42"/>
        </w:numPr>
        <w:suppressAutoHyphens/>
        <w:jc w:val="both"/>
      </w:pPr>
      <w:r>
        <w:t>a képviselő-testület tagjait,</w:t>
      </w:r>
    </w:p>
    <w:p w:rsidR="00785336" w:rsidRDefault="00785336" w:rsidP="00E8020C">
      <w:pPr>
        <w:numPr>
          <w:ilvl w:val="0"/>
          <w:numId w:val="42"/>
        </w:numPr>
        <w:suppressAutoHyphens/>
        <w:jc w:val="both"/>
      </w:pPr>
      <w:r>
        <w:t xml:space="preserve">a jegyzőt, aljegyzőt </w:t>
      </w:r>
    </w:p>
    <w:p w:rsidR="00785336" w:rsidRDefault="00785336" w:rsidP="00E8020C">
      <w:pPr>
        <w:numPr>
          <w:ilvl w:val="0"/>
          <w:numId w:val="42"/>
        </w:numPr>
        <w:suppressAutoHyphens/>
        <w:jc w:val="both"/>
      </w:pPr>
      <w:r>
        <w:t xml:space="preserve">a napirendi pontok előadóit, </w:t>
      </w:r>
    </w:p>
    <w:p w:rsidR="00785336" w:rsidRDefault="000A3BA1" w:rsidP="00E8020C">
      <w:pPr>
        <w:numPr>
          <w:ilvl w:val="0"/>
          <w:numId w:val="42"/>
        </w:numPr>
        <w:suppressAutoHyphens/>
        <w:jc w:val="both"/>
      </w:pPr>
      <w:r>
        <w:t>a bizottságok nem képviselő</w:t>
      </w:r>
      <w:r w:rsidR="00785336">
        <w:t xml:space="preserve"> tagjait,</w:t>
      </w:r>
    </w:p>
    <w:p w:rsidR="00785336" w:rsidRDefault="00785336" w:rsidP="00E8020C">
      <w:pPr>
        <w:numPr>
          <w:ilvl w:val="0"/>
          <w:numId w:val="42"/>
        </w:numPr>
        <w:suppressAutoHyphens/>
        <w:jc w:val="both"/>
      </w:pPr>
      <w:r>
        <w:t>akit a polgármester a napirend témájához indokoltnak tart,</w:t>
      </w:r>
      <w:r>
        <w:tab/>
      </w:r>
    </w:p>
    <w:p w:rsidR="00785336" w:rsidRDefault="00785336" w:rsidP="00E8020C">
      <w:pPr>
        <w:numPr>
          <w:ilvl w:val="0"/>
          <w:numId w:val="42"/>
        </w:numPr>
        <w:suppressAutoHyphens/>
        <w:jc w:val="both"/>
      </w:pPr>
      <w:r>
        <w:t xml:space="preserve">akinek meghívásáról a képviselő-testület a munkaterv elfogadásakor döntött, </w:t>
      </w:r>
    </w:p>
    <w:p w:rsidR="00785336" w:rsidRDefault="00785336" w:rsidP="00785336">
      <w:pPr>
        <w:ind w:left="426" w:hanging="426"/>
        <w:jc w:val="both"/>
      </w:pPr>
    </w:p>
    <w:p w:rsidR="00785336" w:rsidRDefault="00785336" w:rsidP="0055167C">
      <w:pPr>
        <w:pStyle w:val="Listaszerbekezds"/>
        <w:numPr>
          <w:ilvl w:val="0"/>
          <w:numId w:val="66"/>
        </w:numPr>
        <w:jc w:val="both"/>
      </w:pPr>
      <w:r>
        <w:t xml:space="preserve">Az (1) bekezdésben megjelölt meghívottak közül az ülés meghatározott napirendi pontjához kapcsolódóan tanácskozási jog illeti meg: </w:t>
      </w:r>
    </w:p>
    <w:p w:rsidR="0055167C" w:rsidRDefault="0055167C" w:rsidP="0055167C">
      <w:pPr>
        <w:pStyle w:val="Listaszerbekezds"/>
        <w:ind w:left="720"/>
        <w:jc w:val="both"/>
      </w:pPr>
    </w:p>
    <w:p w:rsidR="0082608B" w:rsidRDefault="00785336" w:rsidP="00E8020C">
      <w:pPr>
        <w:numPr>
          <w:ilvl w:val="0"/>
          <w:numId w:val="44"/>
        </w:numPr>
        <w:tabs>
          <w:tab w:val="clear" w:pos="1425"/>
          <w:tab w:val="num" w:pos="709"/>
        </w:tabs>
        <w:suppressAutoHyphens/>
        <w:ind w:hanging="999"/>
        <w:jc w:val="both"/>
      </w:pPr>
      <w:r>
        <w:t>akinek a részvétele a napirend tárgyalásához szükséges</w:t>
      </w:r>
      <w:r w:rsidR="0082608B">
        <w:t xml:space="preserve"> (referens, szakbizottság külső</w:t>
      </w:r>
    </w:p>
    <w:p w:rsidR="00785336" w:rsidRDefault="0082608B" w:rsidP="0082608B">
      <w:pPr>
        <w:suppressAutoHyphens/>
        <w:ind w:left="426"/>
        <w:jc w:val="both"/>
      </w:pPr>
      <w:r>
        <w:t xml:space="preserve">     </w:t>
      </w:r>
      <w:r w:rsidR="00785336">
        <w:t xml:space="preserve">tagja) </w:t>
      </w:r>
    </w:p>
    <w:p w:rsidR="00785336" w:rsidRDefault="00785336" w:rsidP="00E8020C">
      <w:pPr>
        <w:numPr>
          <w:ilvl w:val="0"/>
          <w:numId w:val="44"/>
        </w:numPr>
        <w:tabs>
          <w:tab w:val="clear" w:pos="1425"/>
          <w:tab w:val="num" w:pos="709"/>
        </w:tabs>
        <w:suppressAutoHyphens/>
        <w:ind w:hanging="999"/>
        <w:jc w:val="both"/>
      </w:pPr>
      <w:r>
        <w:t>a Hivatal belső szervezeti egységeinek dolgozóit,</w:t>
      </w:r>
    </w:p>
    <w:p w:rsidR="00785336" w:rsidRDefault="00785336" w:rsidP="00E8020C">
      <w:pPr>
        <w:numPr>
          <w:ilvl w:val="0"/>
          <w:numId w:val="44"/>
        </w:numPr>
        <w:tabs>
          <w:tab w:val="clear" w:pos="1425"/>
          <w:tab w:val="num" w:pos="709"/>
        </w:tabs>
        <w:suppressAutoHyphens/>
        <w:ind w:left="709" w:hanging="283"/>
        <w:jc w:val="both"/>
      </w:pPr>
      <w:r>
        <w:lastRenderedPageBreak/>
        <w:t>a tárgyalt napirendhez kapcsolódóan a Szomolyán működő társadalmi szervezetek közül azokat, amelyek tevékenységi köre a tárgyalt napirendhez kapcsolódik,</w:t>
      </w:r>
    </w:p>
    <w:p w:rsidR="00785336" w:rsidRDefault="00785336" w:rsidP="00E8020C">
      <w:pPr>
        <w:numPr>
          <w:ilvl w:val="0"/>
          <w:numId w:val="44"/>
        </w:numPr>
        <w:tabs>
          <w:tab w:val="clear" w:pos="1425"/>
          <w:tab w:val="num" w:pos="709"/>
        </w:tabs>
        <w:suppressAutoHyphens/>
        <w:ind w:hanging="999"/>
        <w:jc w:val="both"/>
      </w:pPr>
      <w:r>
        <w:t>az Önkormányzat könyvvizsgálóját</w:t>
      </w:r>
      <w:r w:rsidR="007408E5">
        <w:t>.</w:t>
      </w:r>
    </w:p>
    <w:p w:rsidR="00785336" w:rsidRDefault="00785336" w:rsidP="00785336">
      <w:pPr>
        <w:ind w:left="705"/>
        <w:jc w:val="both"/>
      </w:pPr>
    </w:p>
    <w:p w:rsidR="00785336" w:rsidRDefault="00785336" w:rsidP="00E8020C">
      <w:pPr>
        <w:numPr>
          <w:ilvl w:val="0"/>
          <w:numId w:val="26"/>
        </w:numPr>
        <w:suppressAutoHyphens/>
        <w:jc w:val="both"/>
      </w:pPr>
      <w:r>
        <w:t xml:space="preserve">Az (1) bekezdésben meghatározottak közül teljes előterjesztést kap: </w:t>
      </w:r>
    </w:p>
    <w:p w:rsidR="00785336" w:rsidRDefault="00785336" w:rsidP="00E8020C">
      <w:pPr>
        <w:numPr>
          <w:ilvl w:val="0"/>
          <w:numId w:val="45"/>
        </w:numPr>
        <w:suppressAutoHyphens/>
        <w:ind w:left="1110" w:hanging="684"/>
        <w:jc w:val="both"/>
      </w:pPr>
      <w:r>
        <w:t>a képviselő-testület tagja,</w:t>
      </w:r>
    </w:p>
    <w:p w:rsidR="00785336" w:rsidRDefault="00785336" w:rsidP="00E8020C">
      <w:pPr>
        <w:numPr>
          <w:ilvl w:val="0"/>
          <w:numId w:val="45"/>
        </w:numPr>
        <w:suppressAutoHyphens/>
        <w:ind w:left="1110" w:hanging="684"/>
        <w:jc w:val="both"/>
      </w:pPr>
      <w:r>
        <w:t>a választókerület országgyűlési képviselője, (kivéve a zárt ülés anyagát)</w:t>
      </w:r>
    </w:p>
    <w:p w:rsidR="00785336" w:rsidRDefault="00785336" w:rsidP="00E8020C">
      <w:pPr>
        <w:numPr>
          <w:ilvl w:val="0"/>
          <w:numId w:val="45"/>
        </w:numPr>
        <w:suppressAutoHyphens/>
        <w:ind w:left="1110" w:hanging="684"/>
        <w:jc w:val="both"/>
      </w:pPr>
      <w:r>
        <w:t>a jegyző, aljegyző</w:t>
      </w:r>
    </w:p>
    <w:p w:rsidR="00785336" w:rsidRDefault="00785336" w:rsidP="00E8020C">
      <w:pPr>
        <w:numPr>
          <w:ilvl w:val="0"/>
          <w:numId w:val="45"/>
        </w:numPr>
        <w:suppressAutoHyphens/>
        <w:ind w:left="1110" w:hanging="684"/>
        <w:jc w:val="both"/>
      </w:pPr>
      <w:r>
        <w:t xml:space="preserve">a Hivatal belső szervezeti egységének dolgozói (zárt ülés anyagát, csak ha érintett), </w:t>
      </w:r>
    </w:p>
    <w:p w:rsidR="00785336" w:rsidRDefault="00785336" w:rsidP="00E8020C">
      <w:pPr>
        <w:numPr>
          <w:ilvl w:val="0"/>
          <w:numId w:val="45"/>
        </w:numPr>
        <w:suppressAutoHyphens/>
        <w:ind w:left="1110" w:hanging="684"/>
        <w:jc w:val="both"/>
      </w:pPr>
      <w:r>
        <w:t>akiket a polgármester megjelöl (kivéve a zárt ülés anyagát)</w:t>
      </w:r>
    </w:p>
    <w:p w:rsidR="00785336" w:rsidRDefault="00785336" w:rsidP="00785336">
      <w:pPr>
        <w:jc w:val="both"/>
      </w:pPr>
    </w:p>
    <w:p w:rsidR="00785336" w:rsidRDefault="00785336" w:rsidP="00E8020C">
      <w:pPr>
        <w:numPr>
          <w:ilvl w:val="0"/>
          <w:numId w:val="30"/>
        </w:numPr>
        <w:tabs>
          <w:tab w:val="clear" w:pos="720"/>
          <w:tab w:val="left" w:pos="0"/>
          <w:tab w:val="num" w:pos="567"/>
        </w:tabs>
        <w:suppressAutoHyphens/>
        <w:ind w:left="567" w:hanging="425"/>
        <w:jc w:val="both"/>
      </w:pPr>
      <w:r>
        <w:t>Az önkormányzati intézmények dolgozói az intézményt érintő napirendi ponthoz, valamint a napirendi pontok előadói az őket érintő napirendhez kapnak előterjesztést elektronikus formában.</w:t>
      </w:r>
    </w:p>
    <w:p w:rsidR="00785336" w:rsidRDefault="00785336" w:rsidP="00785336">
      <w:pPr>
        <w:ind w:left="720"/>
        <w:jc w:val="both"/>
      </w:pPr>
    </w:p>
    <w:p w:rsidR="00785336" w:rsidRDefault="00785336" w:rsidP="00E8020C">
      <w:pPr>
        <w:numPr>
          <w:ilvl w:val="0"/>
          <w:numId w:val="30"/>
        </w:numPr>
        <w:tabs>
          <w:tab w:val="clear" w:pos="720"/>
          <w:tab w:val="num" w:pos="567"/>
        </w:tabs>
        <w:suppressAutoHyphens/>
        <w:ind w:left="567" w:hanging="425"/>
        <w:jc w:val="both"/>
      </w:pPr>
      <w:r>
        <w:t>A polgármester, az alpolgármester, a képviselő-testület tagjai az előterjesztések anyagait elektronikus formában is kapják. Az előterjesztés anyaga - igény szerint - a (4) bekezdésben felsorolt, itt nem említett meghívott számára is küldhető elektronikus formában.</w:t>
      </w:r>
    </w:p>
    <w:p w:rsidR="00785336" w:rsidRDefault="00785336" w:rsidP="00785336">
      <w:pPr>
        <w:jc w:val="both"/>
      </w:pPr>
    </w:p>
    <w:p w:rsidR="00785336" w:rsidRPr="00B650F7" w:rsidRDefault="00785336" w:rsidP="00785336">
      <w:pPr>
        <w:pStyle w:val="Szvegtrzs"/>
        <w:jc w:val="center"/>
        <w:rPr>
          <w:b/>
          <w:bCs/>
        </w:rPr>
      </w:pPr>
      <w:r w:rsidRPr="00B650F7">
        <w:rPr>
          <w:b/>
          <w:bCs/>
        </w:rPr>
        <w:t xml:space="preserve">A képviselő-testület ciklusprogramja </w:t>
      </w:r>
    </w:p>
    <w:p w:rsidR="00785336" w:rsidRDefault="00785336" w:rsidP="00785336">
      <w:pPr>
        <w:pStyle w:val="Szvegtrzs"/>
      </w:pPr>
    </w:p>
    <w:p w:rsidR="00785336" w:rsidRDefault="00657B8B" w:rsidP="00785336">
      <w:pPr>
        <w:jc w:val="center"/>
      </w:pPr>
      <w:r>
        <w:t>16</w:t>
      </w:r>
      <w:r w:rsidR="00785336">
        <w:t>. §</w:t>
      </w:r>
    </w:p>
    <w:p w:rsidR="00785336" w:rsidRDefault="00785336" w:rsidP="00785336">
      <w:pPr>
        <w:jc w:val="both"/>
        <w:rPr>
          <w:b/>
        </w:rPr>
      </w:pPr>
    </w:p>
    <w:p w:rsidR="00785336" w:rsidRDefault="00785336" w:rsidP="00785336">
      <w:pPr>
        <w:tabs>
          <w:tab w:val="left" w:pos="840"/>
        </w:tabs>
        <w:ind w:left="426" w:hanging="426"/>
        <w:jc w:val="both"/>
      </w:pPr>
      <w:r>
        <w:t>(1) A ciklusprogram az Önkormányzat által ellátott közszolgáltatások, valamint stratégiai célkitűzések szervezésének főbb céljait és irányait, valamint a vele összefüggésben jelentkező legfontosabb teendőket rögzíti és ütemezi.</w:t>
      </w:r>
    </w:p>
    <w:p w:rsidR="00785336" w:rsidRDefault="00785336" w:rsidP="00785336">
      <w:pPr>
        <w:ind w:left="142" w:firstLine="142"/>
        <w:jc w:val="both"/>
      </w:pPr>
    </w:p>
    <w:p w:rsidR="00785336" w:rsidRDefault="00785336" w:rsidP="00785336">
      <w:pPr>
        <w:jc w:val="both"/>
      </w:pPr>
      <w:r>
        <w:t>(2) A képviselő-testület megbízatásának időtartamára ciklusprogramot állapít meg.</w:t>
      </w:r>
    </w:p>
    <w:p w:rsidR="00785336" w:rsidRDefault="00785336" w:rsidP="00785336">
      <w:pPr>
        <w:ind w:left="426"/>
        <w:jc w:val="both"/>
      </w:pPr>
      <w:r>
        <w:t xml:space="preserve">A program azokat a helyi közügyeket, közszolgáltatásokat is meghatározhatja, amelyekben a közreműködő, önszerveződő közösségek és vállalkozások támogatást kaphatnak a képviselő-testülettől.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26"/>
        <w:jc w:val="both"/>
      </w:pPr>
      <w:r>
        <w:t>(3) A programtervezetet a polgármester terjeszti a képviselő-testület elé működésének első évében. A ciklusprogram időarányos végrehajtásáról a polgármester a zárszámadás időszakában ad tájékoztatást.</w:t>
      </w:r>
    </w:p>
    <w:p w:rsidR="00785336" w:rsidRDefault="00785336" w:rsidP="00785336">
      <w:pPr>
        <w:jc w:val="both"/>
      </w:pPr>
    </w:p>
    <w:p w:rsidR="00785336" w:rsidRPr="00B650F7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650F7">
        <w:rPr>
          <w:rFonts w:ascii="Times New Roman" w:hAnsi="Times New Roman"/>
          <w:i w:val="0"/>
          <w:sz w:val="24"/>
          <w:szCs w:val="24"/>
        </w:rPr>
        <w:t>A képviselő-testület munkaterve</w:t>
      </w:r>
    </w:p>
    <w:p w:rsidR="00785336" w:rsidRDefault="00785336" w:rsidP="00785336"/>
    <w:p w:rsidR="00785336" w:rsidRDefault="00657B8B" w:rsidP="00785336">
      <w:pPr>
        <w:tabs>
          <w:tab w:val="left" w:pos="567"/>
        </w:tabs>
        <w:ind w:left="142"/>
        <w:jc w:val="center"/>
      </w:pPr>
      <w:r>
        <w:t>17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567" w:hanging="425"/>
        <w:jc w:val="both"/>
      </w:pPr>
      <w:r>
        <w:t xml:space="preserve">(1)  A képviselő-testület a ciklusprogramon alapuló, évenként jóváhagyott munkaterv szerint végzi munkáját.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  (2) A munkaterv-tervezetet - a polgármester i</w:t>
      </w:r>
      <w:r w:rsidR="003D3BA4">
        <w:t>ránymutatásai alapján – a kirendeltség-vezető</w:t>
      </w:r>
      <w:r>
        <w:t xml:space="preserve"> állítja össze és azt a polgármester minden év december 31-ig terjeszti elő a képviselő-testület ülésére.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pStyle w:val="Szvegtrzs210"/>
        <w:tabs>
          <w:tab w:val="clear" w:pos="720"/>
        </w:tabs>
        <w:suppressAutoHyphens w:val="0"/>
        <w:snapToGrid/>
        <w:ind w:left="142"/>
        <w:rPr>
          <w:spacing w:val="0"/>
        </w:rPr>
      </w:pPr>
      <w:r>
        <w:rPr>
          <w:spacing w:val="0"/>
        </w:rPr>
        <w:t>(3) A polgármester a munkaterv-tervezet elkészítésekor javaslatot kér különösen:</w:t>
      </w:r>
    </w:p>
    <w:p w:rsidR="00785336" w:rsidRDefault="00785336" w:rsidP="00785336">
      <w:pPr>
        <w:ind w:left="567"/>
        <w:jc w:val="both"/>
      </w:pPr>
      <w:r>
        <w:lastRenderedPageBreak/>
        <w:t>a települési képviselőktől</w:t>
      </w:r>
      <w:r w:rsidR="003D3BA4">
        <w:t xml:space="preserve">, </w:t>
      </w:r>
      <w:r>
        <w:t>a testület bizottságaitól, a választókerület országgyűlési képviselőjét</w:t>
      </w:r>
      <w:r w:rsidR="003D3BA4">
        <w:t>ől, az önkormányzati intézmény</w:t>
      </w:r>
      <w:r>
        <w:t>től, a közszolgáltatást nyújtó szervezet vezetőitől, az egyházak vezetőitől, a társadalmi szervezetektől.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567" w:hanging="518"/>
        <w:jc w:val="both"/>
      </w:pPr>
      <w:r>
        <w:t>(4) A munkatervbe ciklusonként legalább kétszer fel kell venni a bizottság munkájáról szóló beszámolót.</w:t>
      </w:r>
    </w:p>
    <w:p w:rsidR="00785336" w:rsidRDefault="00785336" w:rsidP="00785336">
      <w:pPr>
        <w:pStyle w:val="Szvegtrzs210"/>
        <w:tabs>
          <w:tab w:val="clear" w:pos="720"/>
        </w:tabs>
        <w:suppressAutoHyphens w:val="0"/>
        <w:snapToGrid/>
        <w:rPr>
          <w:spacing w:val="0"/>
        </w:rPr>
      </w:pPr>
    </w:p>
    <w:p w:rsidR="00785336" w:rsidRDefault="00785336" w:rsidP="00785336">
      <w:pPr>
        <w:pStyle w:val="Szvegtrzs210"/>
        <w:tabs>
          <w:tab w:val="clear" w:pos="720"/>
        </w:tabs>
        <w:suppressAutoHyphens w:val="0"/>
        <w:snapToGrid/>
        <w:rPr>
          <w:spacing w:val="0"/>
        </w:rPr>
      </w:pPr>
      <w:r>
        <w:rPr>
          <w:spacing w:val="0"/>
        </w:rPr>
        <w:t>(5) A munkaterv tartalmi elemei:</w:t>
      </w:r>
    </w:p>
    <w:p w:rsidR="00785336" w:rsidRDefault="00785336" w:rsidP="00E8020C">
      <w:pPr>
        <w:numPr>
          <w:ilvl w:val="0"/>
          <w:numId w:val="46"/>
        </w:numPr>
        <w:suppressAutoHyphens/>
        <w:jc w:val="both"/>
      </w:pPr>
      <w:r>
        <w:t xml:space="preserve">az ülések tervezett időpontja, </w:t>
      </w:r>
    </w:p>
    <w:p w:rsidR="00785336" w:rsidRDefault="00785336" w:rsidP="00E8020C">
      <w:pPr>
        <w:numPr>
          <w:ilvl w:val="0"/>
          <w:numId w:val="46"/>
        </w:numPr>
        <w:suppressAutoHyphens/>
        <w:jc w:val="both"/>
      </w:pPr>
      <w:r>
        <w:t>várható napirendjei,</w:t>
      </w:r>
    </w:p>
    <w:p w:rsidR="00785336" w:rsidRDefault="00785336" w:rsidP="00E8020C">
      <w:pPr>
        <w:numPr>
          <w:ilvl w:val="0"/>
          <w:numId w:val="46"/>
        </w:numPr>
        <w:suppressAutoHyphens/>
        <w:jc w:val="both"/>
      </w:pPr>
      <w:r>
        <w:t>előadó, referens megjelölése</w:t>
      </w:r>
    </w:p>
    <w:p w:rsidR="00785336" w:rsidRDefault="00785336" w:rsidP="00785336">
      <w:pPr>
        <w:jc w:val="both"/>
        <w:rPr>
          <w:b/>
          <w:i/>
        </w:rPr>
      </w:pPr>
    </w:p>
    <w:p w:rsidR="00785336" w:rsidRDefault="00785336" w:rsidP="00785336">
      <w:pPr>
        <w:ind w:left="426" w:hanging="377"/>
        <w:jc w:val="both"/>
      </w:pPr>
      <w:r>
        <w:t>(6) A munkatervet meg kell küldeni a települési k</w:t>
      </w:r>
      <w:r w:rsidR="003D3BA4">
        <w:t>épviselőnek, a bizottság nem képviselő</w:t>
      </w:r>
      <w:r>
        <w:t xml:space="preserve"> tagjainak, a választókerület országgyűlési képviselőjének, az Borsod-Abaúj-Zemplén Megyei Kormányhivatal vezetőjének, a munkatervben érintett előadóknak, a helyi sajtónak.</w:t>
      </w:r>
    </w:p>
    <w:p w:rsidR="00785336" w:rsidRDefault="00785336" w:rsidP="00785336">
      <w:pPr>
        <w:jc w:val="both"/>
      </w:pPr>
    </w:p>
    <w:p w:rsidR="00785336" w:rsidRPr="00B650F7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650F7">
        <w:rPr>
          <w:rFonts w:ascii="Times New Roman" w:hAnsi="Times New Roman"/>
          <w:i w:val="0"/>
          <w:sz w:val="24"/>
          <w:szCs w:val="24"/>
        </w:rPr>
        <w:t>A képviselő-testület ülése</w:t>
      </w:r>
    </w:p>
    <w:p w:rsidR="00785336" w:rsidRDefault="00785336" w:rsidP="00785336">
      <w:pPr>
        <w:jc w:val="both"/>
      </w:pPr>
    </w:p>
    <w:p w:rsidR="00785336" w:rsidRDefault="00FB3D19" w:rsidP="00785336">
      <w:pPr>
        <w:jc w:val="center"/>
      </w:pPr>
      <w:r>
        <w:t>18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52"/>
        <w:jc w:val="both"/>
      </w:pPr>
      <w:r>
        <w:t>A képviselő-testület ülése nyilvános, azon bármely állampolgár szabadon részt vehet és a képviselő-testület egyszerű szótöbbséggel hozott döntése alapján az általa megszabott időtartamban fel is szólalhat. A képviselő-testület erről a polgármester előterjesztése alapján dönt.</w:t>
      </w:r>
    </w:p>
    <w:p w:rsidR="00785336" w:rsidRDefault="00785336" w:rsidP="00785336">
      <w:pPr>
        <w:ind w:left="426" w:hanging="452"/>
        <w:jc w:val="both"/>
      </w:pPr>
    </w:p>
    <w:p w:rsidR="00785336" w:rsidRDefault="00785336" w:rsidP="00785336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52"/>
        <w:jc w:val="both"/>
      </w:pPr>
      <w:r>
        <w:t>A zárt ülés megtartására az Mötv. rendelkezései az irányadóak.</w:t>
      </w:r>
    </w:p>
    <w:p w:rsidR="00785336" w:rsidRDefault="00785336" w:rsidP="00785336">
      <w:pPr>
        <w:ind w:left="426" w:hanging="452"/>
        <w:jc w:val="both"/>
      </w:pPr>
    </w:p>
    <w:p w:rsidR="00785336" w:rsidRDefault="00785336" w:rsidP="00785336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52"/>
        <w:jc w:val="both"/>
      </w:pPr>
      <w:r>
        <w:t>A hallgatóság a nyilvános ülésen csak a részükre kijelölt helyen foglalhat helyet.</w:t>
      </w:r>
    </w:p>
    <w:p w:rsidR="00785336" w:rsidRDefault="00785336" w:rsidP="00785336">
      <w:pPr>
        <w:jc w:val="both"/>
      </w:pPr>
    </w:p>
    <w:p w:rsidR="00785336" w:rsidRPr="00B650F7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650F7">
        <w:rPr>
          <w:rFonts w:ascii="Times New Roman" w:hAnsi="Times New Roman"/>
          <w:i w:val="0"/>
          <w:sz w:val="24"/>
          <w:szCs w:val="24"/>
        </w:rPr>
        <w:t>Határozatképesség</w:t>
      </w:r>
    </w:p>
    <w:p w:rsidR="00785336" w:rsidRDefault="00785336" w:rsidP="00785336">
      <w:pPr>
        <w:jc w:val="both"/>
      </w:pPr>
    </w:p>
    <w:p w:rsidR="00785336" w:rsidRDefault="00FB3D19" w:rsidP="00785336">
      <w:pPr>
        <w:jc w:val="center"/>
      </w:pPr>
      <w:r>
        <w:t>19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(1)  A képviselő-testületi ülés akkor határozatképes, ha az ülésen a megválasztott képviselők közül legalább 4 fő jelen van.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  <w:rPr>
          <w:rFonts w:eastAsia="Arial" w:cs="Arial"/>
          <w:color w:val="000000"/>
        </w:rPr>
      </w:pPr>
      <w:r>
        <w:t xml:space="preserve">(2) </w:t>
      </w:r>
      <w:r>
        <w:rPr>
          <w:rFonts w:eastAsia="Arial" w:cs="Arial"/>
          <w:color w:val="000000"/>
        </w:rPr>
        <w:t xml:space="preserve">A határozatképtelen ülést 8 napon belül változatlan napirenddel kell összehívni. A napirendi javaslathoz készült előterjesztéseket nem kell ismételten megküldeni a képviselők számára. </w:t>
      </w:r>
    </w:p>
    <w:p w:rsidR="00785336" w:rsidRDefault="00785336" w:rsidP="00785336">
      <w:pPr>
        <w:pStyle w:val="Cmsor2"/>
        <w:keepNext w:val="0"/>
        <w:widowControl w:val="0"/>
        <w:numPr>
          <w:ilvl w:val="1"/>
          <w:numId w:val="5"/>
        </w:numPr>
        <w:spacing w:before="0" w:after="0"/>
        <w:ind w:left="578" w:hanging="578"/>
        <w:jc w:val="center"/>
        <w:rPr>
          <w:rFonts w:ascii="Times New Roman" w:hAnsi="Times New Roman"/>
          <w:i w:val="0"/>
          <w:sz w:val="24"/>
          <w:szCs w:val="24"/>
        </w:rPr>
      </w:pPr>
    </w:p>
    <w:p w:rsidR="00785336" w:rsidRDefault="00785336" w:rsidP="00785336">
      <w:pPr>
        <w:pStyle w:val="Cmsor2"/>
        <w:keepNext w:val="0"/>
        <w:widowControl w:val="0"/>
        <w:numPr>
          <w:ilvl w:val="1"/>
          <w:numId w:val="5"/>
        </w:numPr>
        <w:spacing w:before="0" w:after="0"/>
        <w:ind w:left="578" w:hanging="578"/>
        <w:jc w:val="center"/>
        <w:rPr>
          <w:rFonts w:ascii="Times New Roman" w:hAnsi="Times New Roman"/>
          <w:i w:val="0"/>
          <w:sz w:val="24"/>
          <w:szCs w:val="24"/>
        </w:rPr>
      </w:pPr>
    </w:p>
    <w:p w:rsidR="00785336" w:rsidRDefault="00785336" w:rsidP="00AD2124">
      <w:pPr>
        <w:pStyle w:val="Cmsor2"/>
        <w:keepNext w:val="0"/>
        <w:widowControl w:val="0"/>
        <w:spacing w:before="0" w:after="0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AD2124" w:rsidRDefault="00AD2124" w:rsidP="00AD2124">
      <w:pPr>
        <w:rPr>
          <w:lang w:eastAsia="ar-SA"/>
        </w:rPr>
      </w:pPr>
    </w:p>
    <w:p w:rsidR="00AD2124" w:rsidRDefault="00AD2124" w:rsidP="00AD2124">
      <w:pPr>
        <w:rPr>
          <w:lang w:eastAsia="ar-SA"/>
        </w:rPr>
      </w:pPr>
    </w:p>
    <w:p w:rsidR="00AD2124" w:rsidRDefault="00AD2124" w:rsidP="00AD2124">
      <w:pPr>
        <w:rPr>
          <w:lang w:eastAsia="ar-SA"/>
        </w:rPr>
      </w:pPr>
    </w:p>
    <w:p w:rsidR="003D3BA4" w:rsidRPr="00AD2124" w:rsidRDefault="003D3BA4" w:rsidP="00AD2124">
      <w:pPr>
        <w:rPr>
          <w:lang w:eastAsia="ar-SA"/>
        </w:rPr>
      </w:pPr>
    </w:p>
    <w:p w:rsidR="00785336" w:rsidRDefault="00785336" w:rsidP="00785336">
      <w:pPr>
        <w:pStyle w:val="Cmsor2"/>
        <w:keepNext w:val="0"/>
        <w:widowControl w:val="0"/>
        <w:numPr>
          <w:ilvl w:val="1"/>
          <w:numId w:val="5"/>
        </w:numPr>
        <w:spacing w:before="0" w:after="0"/>
        <w:ind w:left="578" w:hanging="578"/>
        <w:jc w:val="center"/>
        <w:rPr>
          <w:rFonts w:ascii="Times New Roman" w:hAnsi="Times New Roman"/>
          <w:i w:val="0"/>
          <w:sz w:val="24"/>
          <w:szCs w:val="24"/>
        </w:rPr>
      </w:pPr>
    </w:p>
    <w:p w:rsidR="00785336" w:rsidRDefault="00785336" w:rsidP="00785336">
      <w:pPr>
        <w:pStyle w:val="Cmsor2"/>
        <w:keepNext w:val="0"/>
        <w:widowControl w:val="0"/>
        <w:numPr>
          <w:ilvl w:val="1"/>
          <w:numId w:val="5"/>
        </w:numPr>
        <w:spacing w:before="0" w:after="0"/>
        <w:ind w:left="578" w:hanging="578"/>
        <w:jc w:val="center"/>
        <w:rPr>
          <w:rFonts w:ascii="Times New Roman" w:hAnsi="Times New Roman"/>
          <w:i w:val="0"/>
          <w:sz w:val="24"/>
          <w:szCs w:val="24"/>
        </w:rPr>
      </w:pPr>
    </w:p>
    <w:p w:rsidR="00785336" w:rsidRPr="00251528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51528">
        <w:rPr>
          <w:rFonts w:ascii="Times New Roman" w:hAnsi="Times New Roman"/>
          <w:i w:val="0"/>
          <w:sz w:val="24"/>
          <w:szCs w:val="24"/>
        </w:rPr>
        <w:lastRenderedPageBreak/>
        <w:t>A képviselő-testület tanácskozási rendje</w:t>
      </w:r>
    </w:p>
    <w:p w:rsidR="00785336" w:rsidRDefault="00785336" w:rsidP="00785336">
      <w:pPr>
        <w:jc w:val="both"/>
      </w:pPr>
    </w:p>
    <w:p w:rsidR="00785336" w:rsidRDefault="00FB3D19" w:rsidP="00785336">
      <w:pPr>
        <w:jc w:val="center"/>
      </w:pPr>
      <w:r>
        <w:t>20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tabs>
          <w:tab w:val="left" w:pos="0"/>
        </w:tabs>
        <w:ind w:left="426" w:hanging="426"/>
        <w:jc w:val="both"/>
      </w:pPr>
      <w:r>
        <w:t xml:space="preserve">(1) </w:t>
      </w:r>
      <w:r>
        <w:tab/>
        <w:t>A levezető elnök munkáját tanácskozási joggal a jegyző, távollétében a kirendeltség-ve</w:t>
      </w:r>
      <w:r w:rsidR="003D3BA4">
        <w:t>z</w:t>
      </w:r>
      <w:r>
        <w:t>ető segíti.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pStyle w:val="Szvegtrzsbehzssal31"/>
        <w:ind w:left="426" w:hanging="426"/>
        <w:rPr>
          <w:b w:val="0"/>
          <w:bCs w:val="0"/>
        </w:rPr>
      </w:pPr>
      <w:r>
        <w:rPr>
          <w:b w:val="0"/>
          <w:bCs w:val="0"/>
        </w:rPr>
        <w:t xml:space="preserve">(2) </w:t>
      </w:r>
      <w:r>
        <w:rPr>
          <w:b w:val="0"/>
          <w:bCs w:val="0"/>
        </w:rPr>
        <w:tab/>
        <w:t xml:space="preserve">Az ülés megnyitásakor a levezető elnök a jelenléti ív alapján megállapítja a képviselő-testület határozatképességét. Az ülés teljes időtartama alatt a határozatképesség folyamatos vizsgálata az ülést </w:t>
      </w:r>
      <w:r w:rsidR="00394BFB">
        <w:rPr>
          <w:b w:val="0"/>
          <w:bCs w:val="0"/>
        </w:rPr>
        <w:t>le</w:t>
      </w:r>
      <w:r>
        <w:rPr>
          <w:b w:val="0"/>
          <w:bCs w:val="0"/>
        </w:rPr>
        <w:t>vezető</w:t>
      </w:r>
      <w:r w:rsidR="00394BFB">
        <w:rPr>
          <w:b w:val="0"/>
          <w:bCs w:val="0"/>
        </w:rPr>
        <w:t xml:space="preserve"> elnök</w:t>
      </w:r>
      <w:r>
        <w:rPr>
          <w:b w:val="0"/>
          <w:bCs w:val="0"/>
        </w:rPr>
        <w:t xml:space="preserve"> feladata.</w:t>
      </w:r>
    </w:p>
    <w:p w:rsidR="00785336" w:rsidRDefault="00785336" w:rsidP="00785336">
      <w:pPr>
        <w:pStyle w:val="Szvegtrzsbehzssal31"/>
        <w:rPr>
          <w:b w:val="0"/>
          <w:bCs w:val="0"/>
        </w:rPr>
      </w:pPr>
    </w:p>
    <w:p w:rsidR="00785336" w:rsidRDefault="00785336" w:rsidP="00785336">
      <w:pPr>
        <w:ind w:left="60"/>
        <w:jc w:val="both"/>
      </w:pPr>
      <w:r>
        <w:t>(3) A tanácskozás során a levezető elnök: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javaslatot tesz a jegyzőkönyvet hitelesítő személyekre,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előterjeszti a sürgősségi indítványt,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javaslatot tesz napirendekre, a napirendet elfogadtatja,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 xml:space="preserve">napirend előtt tájékoztatást ad a fontosabb tárgyalások eredményéről, időszerű kérdésekről, valamint 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a lejárt határidejű képviselő-testületi határozatok, és egyéb önkormányzati döntések végrehajtásáról,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napirendi pontonként megnyitja, vezeti, lezárja a vitát,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napirendi pontonként szavazásra bocsátja a határozati (döntési) javaslatot, megállapítja a szavazás eredményét,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kihirdeti a határozatokat,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biztosítja a képviselők interpellációs kérdezési jogát,</w:t>
      </w:r>
    </w:p>
    <w:p w:rsidR="00785336" w:rsidRDefault="00785336" w:rsidP="00785336">
      <w:pPr>
        <w:numPr>
          <w:ilvl w:val="3"/>
          <w:numId w:val="8"/>
        </w:numPr>
        <w:tabs>
          <w:tab w:val="clear" w:pos="2580"/>
          <w:tab w:val="num" w:pos="709"/>
        </w:tabs>
        <w:suppressAutoHyphens/>
        <w:ind w:left="709" w:hanging="283"/>
        <w:jc w:val="both"/>
      </w:pPr>
      <w:r>
        <w:t>berekeszti az ülést.</w:t>
      </w:r>
    </w:p>
    <w:p w:rsidR="00785336" w:rsidRDefault="00785336" w:rsidP="00785336">
      <w:pPr>
        <w:ind w:left="2220"/>
        <w:jc w:val="both"/>
      </w:pPr>
    </w:p>
    <w:p w:rsidR="00785336" w:rsidRDefault="00785336" w:rsidP="00785336">
      <w:pPr>
        <w:pStyle w:val="Szvegtrzs210"/>
        <w:tabs>
          <w:tab w:val="clear" w:pos="720"/>
        </w:tabs>
        <w:suppressAutoHyphens w:val="0"/>
        <w:snapToGrid/>
        <w:ind w:left="426" w:hanging="426"/>
        <w:rPr>
          <w:spacing w:val="0"/>
        </w:rPr>
      </w:pPr>
      <w:r>
        <w:rPr>
          <w:spacing w:val="0"/>
        </w:rPr>
        <w:t xml:space="preserve">(4) A levezető elnök, mint képviselő a napirenddel kapcsolatos véleményét a többi képviselőre vonatkozó szabályok szerint fejtheti ki. </w:t>
      </w:r>
    </w:p>
    <w:p w:rsidR="00785336" w:rsidRDefault="00785336" w:rsidP="00785336">
      <w:pPr>
        <w:ind w:left="360"/>
        <w:jc w:val="both"/>
      </w:pPr>
    </w:p>
    <w:p w:rsidR="00785336" w:rsidRDefault="00FB3D19" w:rsidP="00785336">
      <w:pPr>
        <w:jc w:val="center"/>
      </w:pPr>
      <w:r>
        <w:t>21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tabs>
          <w:tab w:val="left" w:pos="375"/>
          <w:tab w:val="left" w:pos="426"/>
        </w:tabs>
        <w:ind w:left="-15"/>
        <w:jc w:val="both"/>
      </w:pPr>
      <w:r>
        <w:t>A képviselő-testület bármely, kiemelkedően fontos ügyben dönthet úgy, hogy két fordulóban (két testületi ülésen) – előbb az elveket, majd a konkrét döntéstervezetet – tárgyalja meg.</w:t>
      </w:r>
    </w:p>
    <w:p w:rsidR="00785336" w:rsidRDefault="00785336" w:rsidP="00785336">
      <w:pPr>
        <w:pStyle w:val="Cmsor4"/>
        <w:numPr>
          <w:ilvl w:val="3"/>
          <w:numId w:val="5"/>
        </w:numPr>
        <w:spacing w:before="0" w:after="0"/>
        <w:ind w:left="360" w:firstLine="0"/>
        <w:jc w:val="center"/>
        <w:rPr>
          <w:rFonts w:ascii="Times New Roman" w:hAnsi="Times New Roman"/>
        </w:rPr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36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t>Rendfenntartás</w:t>
      </w:r>
    </w:p>
    <w:p w:rsidR="00785336" w:rsidRDefault="00785336" w:rsidP="00785336">
      <w:pPr>
        <w:ind w:left="360"/>
        <w:jc w:val="both"/>
      </w:pPr>
    </w:p>
    <w:p w:rsidR="00785336" w:rsidRDefault="003D7CCC" w:rsidP="00785336">
      <w:pPr>
        <w:ind w:left="360"/>
        <w:jc w:val="center"/>
      </w:pPr>
      <w:r>
        <w:t>22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210"/>
        <w:tabs>
          <w:tab w:val="clear" w:pos="720"/>
        </w:tabs>
        <w:suppressAutoHyphens w:val="0"/>
        <w:snapToGrid/>
      </w:pPr>
      <w:r>
        <w:rPr>
          <w:spacing w:val="0"/>
        </w:rPr>
        <w:t xml:space="preserve">(1) Az ülés rendjének fenntartásáért a levezető elnök a felelős. </w:t>
      </w:r>
      <w:r>
        <w:t>E jogkörében:</w:t>
      </w:r>
    </w:p>
    <w:p w:rsidR="00785336" w:rsidRDefault="00785336" w:rsidP="00E8020C">
      <w:pPr>
        <w:numPr>
          <w:ilvl w:val="1"/>
          <w:numId w:val="47"/>
        </w:numPr>
        <w:tabs>
          <w:tab w:val="clear" w:pos="2520"/>
          <w:tab w:val="num" w:pos="426"/>
        </w:tabs>
        <w:suppressAutoHyphens/>
        <w:ind w:left="426" w:firstLine="0"/>
        <w:jc w:val="both"/>
      </w:pPr>
      <w:r>
        <w:t>figyelmezteti a hozzászólót, ha a tárgyalt témától eltér, és haladéktalanul felhívja a tárgyszerűségre,</w:t>
      </w:r>
    </w:p>
    <w:p w:rsidR="00785336" w:rsidRDefault="00785336" w:rsidP="00E8020C">
      <w:pPr>
        <w:numPr>
          <w:ilvl w:val="1"/>
          <w:numId w:val="47"/>
        </w:numPr>
        <w:tabs>
          <w:tab w:val="clear" w:pos="2520"/>
          <w:tab w:val="num" w:pos="426"/>
        </w:tabs>
        <w:suppressAutoHyphens/>
        <w:ind w:left="426" w:firstLine="0"/>
        <w:jc w:val="both"/>
      </w:pPr>
      <w:r>
        <w:t>a levezető elnököt az – ülés-vezetésével kapcsolatos tevékenységét – ülés közben bírálni nem lehet,</w:t>
      </w:r>
    </w:p>
    <w:p w:rsidR="00785336" w:rsidRDefault="00785336" w:rsidP="00E8020C">
      <w:pPr>
        <w:numPr>
          <w:ilvl w:val="1"/>
          <w:numId w:val="47"/>
        </w:numPr>
        <w:tabs>
          <w:tab w:val="clear" w:pos="2520"/>
          <w:tab w:val="num" w:pos="426"/>
        </w:tabs>
        <w:suppressAutoHyphens/>
        <w:ind w:left="426" w:firstLine="0"/>
        <w:jc w:val="both"/>
      </w:pPr>
      <w:r>
        <w:t>rendre utasítja azt, akinek a megfogalmazása a testület, vagy a képviselők bármelyikét nyilvánvalóan sérti,</w:t>
      </w:r>
    </w:p>
    <w:p w:rsidR="00785336" w:rsidRDefault="00785336" w:rsidP="00E8020C">
      <w:pPr>
        <w:numPr>
          <w:ilvl w:val="1"/>
          <w:numId w:val="47"/>
        </w:numPr>
        <w:tabs>
          <w:tab w:val="clear" w:pos="2520"/>
          <w:tab w:val="num" w:pos="426"/>
        </w:tabs>
        <w:suppressAutoHyphens/>
        <w:ind w:left="426" w:firstLine="0"/>
        <w:jc w:val="both"/>
      </w:pPr>
      <w:r>
        <w:t>rendre utasítja azt, aki a tárgyalás rendjét zavarja,</w:t>
      </w:r>
    </w:p>
    <w:p w:rsidR="00785336" w:rsidRDefault="00785336" w:rsidP="00E8020C">
      <w:pPr>
        <w:numPr>
          <w:ilvl w:val="1"/>
          <w:numId w:val="47"/>
        </w:numPr>
        <w:tabs>
          <w:tab w:val="clear" w:pos="2520"/>
          <w:tab w:val="num" w:pos="426"/>
        </w:tabs>
        <w:suppressAutoHyphens/>
        <w:ind w:left="426" w:firstLine="0"/>
        <w:jc w:val="both"/>
      </w:pPr>
      <w:r>
        <w:t>a terem elhagyására kötelezheti – kivéve a települési képviselőket – azt, aki a tárgyalás rendjét ismételten megzavarta, valamint azt, aki a tárgyalás rendjét olyan súlyos mértékben zavarja meg, hogy az</w:t>
      </w:r>
      <w:r w:rsidR="003D3BA4">
        <w:t>,</w:t>
      </w:r>
      <w:r>
        <w:t xml:space="preserve"> az ülés folytatását veszélyezteti.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lastRenderedPageBreak/>
        <w:t>(2) A levezető elnöknek a rend és a tárgyszerűség megtartása érdekében tett - a szabályzatban meghatározott – intézkedései ellen felszólalni, azokat visszautasítani, velük vitába szállni nem lehet.</w:t>
      </w: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rPr>
          <w:b w:val="0"/>
          <w:bCs w:val="0"/>
        </w:rPr>
      </w:pPr>
    </w:p>
    <w:p w:rsidR="00785336" w:rsidRDefault="00785336" w:rsidP="00E8020C">
      <w:pPr>
        <w:numPr>
          <w:ilvl w:val="0"/>
          <w:numId w:val="67"/>
        </w:numPr>
        <w:tabs>
          <w:tab w:val="clear" w:pos="720"/>
          <w:tab w:val="num" w:pos="426"/>
        </w:tabs>
        <w:suppressAutoHyphens/>
        <w:ind w:left="426" w:hanging="437"/>
        <w:jc w:val="both"/>
      </w:pPr>
      <w:r>
        <w:t>A hozzászólások időbeni korlátozására a levezető elnök, továbbá bármely képviselő javaslatot tehet, illetve javasolhatja a vita lezárását, erről a képviselő-testület vita nélkül, egyszerű szótöbbséggel határoz.</w:t>
      </w:r>
    </w:p>
    <w:p w:rsidR="00785336" w:rsidRDefault="00785336" w:rsidP="00785336">
      <w:pPr>
        <w:ind w:left="426" w:hanging="437"/>
        <w:jc w:val="both"/>
      </w:pPr>
    </w:p>
    <w:p w:rsidR="00785336" w:rsidRDefault="00785336" w:rsidP="00E8020C">
      <w:pPr>
        <w:numPr>
          <w:ilvl w:val="0"/>
          <w:numId w:val="67"/>
        </w:numPr>
        <w:tabs>
          <w:tab w:val="clear" w:pos="720"/>
          <w:tab w:val="num" w:pos="426"/>
        </w:tabs>
        <w:suppressAutoHyphens/>
        <w:ind w:left="426" w:hanging="437"/>
        <w:jc w:val="both"/>
      </w:pPr>
      <w:r>
        <w:t>Ha az ülésen olyan rendzavarás történik, amely a tanácskozás folytatását lehetetlenné teszi, az elnök az ülést határozott időre félbeszakíthatja.</w:t>
      </w:r>
    </w:p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Pr="00251528" w:rsidRDefault="00785336" w:rsidP="00785336">
      <w:pPr>
        <w:pStyle w:val="Cmsor5"/>
        <w:numPr>
          <w:ilvl w:val="4"/>
          <w:numId w:val="5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251528">
        <w:rPr>
          <w:rFonts w:ascii="Times New Roman" w:hAnsi="Times New Roman"/>
          <w:i w:val="0"/>
          <w:sz w:val="24"/>
          <w:szCs w:val="24"/>
        </w:rPr>
        <w:t>A napirend megállapítása</w:t>
      </w:r>
    </w:p>
    <w:p w:rsidR="00785336" w:rsidRDefault="00785336" w:rsidP="00785336">
      <w:pPr>
        <w:ind w:left="705"/>
        <w:jc w:val="center"/>
      </w:pPr>
    </w:p>
    <w:p w:rsidR="00785336" w:rsidRDefault="003D7CCC" w:rsidP="00785336">
      <w:pPr>
        <w:ind w:left="705"/>
        <w:jc w:val="center"/>
      </w:pPr>
      <w:r>
        <w:t>23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394BFB">
      <w:pPr>
        <w:pStyle w:val="Szvegtrzsbehzssal"/>
        <w:ind w:left="426" w:hanging="437"/>
        <w:jc w:val="both"/>
      </w:pPr>
      <w:r>
        <w:t>(1) A képviselő-testület ülésének napirendjére a meghívó alapján a levezető elnök tesz javaslatot. A napirendet a képviselő-testület vitát követően állapítja meg. A Képviselő-testület az ülés befejezésének időpontját az ülés</w:t>
      </w:r>
      <w:r w:rsidR="00394BFB">
        <w:t xml:space="preserve"> folyamán bármikor módosíthatja</w:t>
      </w:r>
      <w:r>
        <w:t xml:space="preserve">. </w:t>
      </w:r>
    </w:p>
    <w:p w:rsidR="00785336" w:rsidRDefault="00394BFB" w:rsidP="00785336">
      <w:pPr>
        <w:jc w:val="both"/>
      </w:pPr>
      <w:r>
        <w:t xml:space="preserve">(2) </w:t>
      </w:r>
      <w:r w:rsidR="00785336">
        <w:t>A napirendi pontok tárgyalásának sorrendje:</w:t>
      </w:r>
    </w:p>
    <w:p w:rsidR="00785336" w:rsidRDefault="00785336" w:rsidP="00785336">
      <w:pPr>
        <w:jc w:val="both"/>
      </w:pPr>
    </w:p>
    <w:p w:rsidR="00785336" w:rsidRDefault="00785336" w:rsidP="00785336">
      <w:pPr>
        <w:tabs>
          <w:tab w:val="left" w:pos="426"/>
        </w:tabs>
        <w:jc w:val="both"/>
      </w:pPr>
      <w:r>
        <w:tab/>
      </w:r>
      <w:r>
        <w:tab/>
        <w:t xml:space="preserve">a)  rendelet-tervezetek </w:t>
      </w:r>
    </w:p>
    <w:p w:rsidR="00785336" w:rsidRDefault="00785336" w:rsidP="00785336">
      <w:pPr>
        <w:numPr>
          <w:ilvl w:val="1"/>
          <w:numId w:val="8"/>
        </w:numPr>
        <w:tabs>
          <w:tab w:val="clear" w:pos="1140"/>
          <w:tab w:val="num" w:pos="426"/>
        </w:tabs>
        <w:suppressAutoHyphens/>
        <w:ind w:hanging="714"/>
        <w:jc w:val="both"/>
      </w:pPr>
      <w:r>
        <w:t>határozati javaslatot tartalmazó előterjesztések</w:t>
      </w:r>
    </w:p>
    <w:p w:rsidR="00785336" w:rsidRDefault="00785336" w:rsidP="00785336">
      <w:pPr>
        <w:numPr>
          <w:ilvl w:val="1"/>
          <w:numId w:val="8"/>
        </w:numPr>
        <w:tabs>
          <w:tab w:val="clear" w:pos="1140"/>
          <w:tab w:val="num" w:pos="426"/>
        </w:tabs>
        <w:suppressAutoHyphens/>
        <w:ind w:hanging="714"/>
        <w:jc w:val="both"/>
      </w:pPr>
      <w:r>
        <w:t xml:space="preserve">beszámolók (jelentések) </w:t>
      </w:r>
    </w:p>
    <w:p w:rsidR="00785336" w:rsidRDefault="00785336" w:rsidP="00785336">
      <w:pPr>
        <w:numPr>
          <w:ilvl w:val="1"/>
          <w:numId w:val="8"/>
        </w:numPr>
        <w:tabs>
          <w:tab w:val="clear" w:pos="1140"/>
          <w:tab w:val="num" w:pos="426"/>
        </w:tabs>
        <w:suppressAutoHyphens/>
        <w:ind w:hanging="714"/>
        <w:jc w:val="both"/>
      </w:pPr>
      <w:r>
        <w:t xml:space="preserve">tájékoztatók </w:t>
      </w:r>
    </w:p>
    <w:p w:rsidR="00785336" w:rsidRDefault="00785336" w:rsidP="00785336">
      <w:pPr>
        <w:numPr>
          <w:ilvl w:val="1"/>
          <w:numId w:val="8"/>
        </w:numPr>
        <w:tabs>
          <w:tab w:val="clear" w:pos="1140"/>
          <w:tab w:val="num" w:pos="426"/>
        </w:tabs>
        <w:suppressAutoHyphens/>
        <w:ind w:hanging="714"/>
        <w:jc w:val="both"/>
      </w:pPr>
      <w:r>
        <w:t>egyéb tudomásulvételt, döntést igénylő ügyek</w:t>
      </w:r>
    </w:p>
    <w:p w:rsidR="00785336" w:rsidRDefault="00785336" w:rsidP="00785336">
      <w:pPr>
        <w:numPr>
          <w:ilvl w:val="1"/>
          <w:numId w:val="8"/>
        </w:numPr>
        <w:tabs>
          <w:tab w:val="clear" w:pos="1140"/>
          <w:tab w:val="num" w:pos="426"/>
        </w:tabs>
        <w:suppressAutoHyphens/>
        <w:ind w:hanging="714"/>
        <w:jc w:val="both"/>
      </w:pPr>
      <w:r>
        <w:t xml:space="preserve">indítványok, javaslatok, bejelentések: </w:t>
      </w:r>
    </w:p>
    <w:p w:rsidR="00785336" w:rsidRDefault="003D7CCC" w:rsidP="00785336">
      <w:pPr>
        <w:tabs>
          <w:tab w:val="num" w:pos="426"/>
        </w:tabs>
        <w:ind w:left="780" w:hanging="354"/>
        <w:jc w:val="both"/>
      </w:pPr>
      <w:r>
        <w:t>g</w:t>
      </w:r>
      <w:r w:rsidR="00785336">
        <w:t>) sürgősségi indítvány/ok</w:t>
      </w:r>
    </w:p>
    <w:p w:rsidR="00785336" w:rsidRDefault="003D7CCC" w:rsidP="00785336">
      <w:pPr>
        <w:tabs>
          <w:tab w:val="num" w:pos="426"/>
        </w:tabs>
        <w:ind w:left="780" w:hanging="354"/>
        <w:jc w:val="both"/>
      </w:pPr>
      <w:r>
        <w:t>h</w:t>
      </w:r>
      <w:r w:rsidR="00785336">
        <w:t>) bizottságok átruházott hatáskörben hozott döntései</w:t>
      </w:r>
    </w:p>
    <w:p w:rsidR="00785336" w:rsidRDefault="003D7CCC" w:rsidP="00785336">
      <w:pPr>
        <w:tabs>
          <w:tab w:val="num" w:pos="426"/>
        </w:tabs>
        <w:ind w:left="780" w:hanging="354"/>
        <w:jc w:val="both"/>
      </w:pPr>
      <w:r>
        <w:t>i</w:t>
      </w:r>
      <w:r w:rsidR="00785336">
        <w:t>) közérdekű bejelentések, tájékoztatók</w:t>
      </w:r>
    </w:p>
    <w:p w:rsidR="00785336" w:rsidRDefault="003D7CCC" w:rsidP="00785336">
      <w:pPr>
        <w:tabs>
          <w:tab w:val="num" w:pos="426"/>
        </w:tabs>
        <w:ind w:left="780" w:hanging="354"/>
        <w:jc w:val="both"/>
      </w:pPr>
      <w:r>
        <w:t>j</w:t>
      </w:r>
      <w:r w:rsidR="00785336">
        <w:t>) tájékoztató az interpellációkra adott válaszokról</w:t>
      </w:r>
    </w:p>
    <w:p w:rsidR="00785336" w:rsidRDefault="003D7CCC" w:rsidP="00785336">
      <w:pPr>
        <w:tabs>
          <w:tab w:val="num" w:pos="426"/>
        </w:tabs>
        <w:ind w:left="780" w:hanging="354"/>
        <w:jc w:val="both"/>
      </w:pPr>
      <w:r>
        <w:t>k</w:t>
      </w:r>
      <w:r w:rsidR="00785336">
        <w:t>) interpellációk, kérdések</w:t>
      </w:r>
    </w:p>
    <w:p w:rsidR="00785336" w:rsidRDefault="003D7CCC" w:rsidP="00785336">
      <w:pPr>
        <w:tabs>
          <w:tab w:val="left" w:pos="426"/>
        </w:tabs>
        <w:ind w:left="567" w:hanging="141"/>
        <w:jc w:val="both"/>
      </w:pPr>
      <w:r>
        <w:t>l</w:t>
      </w:r>
      <w:r w:rsidR="00785336">
        <w:t>)  zárt ülésen tárgyalt napirendi pontok</w:t>
      </w:r>
    </w:p>
    <w:p w:rsidR="00785336" w:rsidRDefault="00785336" w:rsidP="00785336">
      <w:pPr>
        <w:jc w:val="both"/>
      </w:pPr>
    </w:p>
    <w:p w:rsidR="00785336" w:rsidRDefault="008A706F" w:rsidP="00785336">
      <w:pPr>
        <w:ind w:left="426" w:hanging="377"/>
        <w:jc w:val="both"/>
      </w:pPr>
      <w:r>
        <w:t>(3) A napirend a (2</w:t>
      </w:r>
      <w:r w:rsidR="00785336">
        <w:t>) bekezdésben foglalt sorrendtől eltérően is megállapítható, különös tekintettel a külső meghívottakra.</w:t>
      </w:r>
    </w:p>
    <w:p w:rsidR="00785336" w:rsidRDefault="00785336" w:rsidP="00785336">
      <w:pPr>
        <w:ind w:left="60"/>
        <w:jc w:val="both"/>
      </w:pPr>
    </w:p>
    <w:p w:rsidR="00785336" w:rsidRDefault="008A706F" w:rsidP="00785336">
      <w:pPr>
        <w:ind w:left="426" w:hanging="377"/>
        <w:jc w:val="both"/>
        <w:rPr>
          <w:b/>
        </w:rPr>
      </w:pPr>
      <w:r>
        <w:t>(4</w:t>
      </w:r>
      <w:r w:rsidR="00785336">
        <w:t>) A meghívóban foglalt napirendi pontot a képviselő-testület a polgármester javaslatára egyszerű szótöbbséggel hozott döntésével az ülésen tárgyalandó napirendről leveheti, illetve tárgyalását elnapolhatja.</w:t>
      </w:r>
      <w:r w:rsidR="00785336">
        <w:rPr>
          <w:b/>
        </w:rPr>
        <w:t xml:space="preserve"> </w:t>
      </w:r>
      <w:r w:rsidR="00785336">
        <w:t>A napirend elnapolására vonatkozó javaslatot indokolni kell, erről a képviselő-testület vita nélkül határoz.</w:t>
      </w:r>
      <w:r w:rsidR="00785336">
        <w:rPr>
          <w:b/>
        </w:rPr>
        <w:t xml:space="preserve"> </w:t>
      </w:r>
      <w:r w:rsidR="00785336">
        <w:t>Szükség esetén meghatározza a további előkészítés rendjét.</w:t>
      </w:r>
      <w:r w:rsidR="00785336">
        <w:rPr>
          <w:b/>
        </w:rPr>
        <w:t xml:space="preserve"> </w:t>
      </w:r>
    </w:p>
    <w:p w:rsidR="00785336" w:rsidRDefault="00785336" w:rsidP="00785336">
      <w:pPr>
        <w:ind w:left="426" w:hanging="377"/>
        <w:jc w:val="both"/>
        <w:rPr>
          <w:b/>
        </w:rPr>
      </w:pPr>
    </w:p>
    <w:p w:rsidR="00785336" w:rsidRDefault="00785336" w:rsidP="00785336">
      <w:pPr>
        <w:ind w:left="426" w:hanging="377"/>
        <w:jc w:val="both"/>
        <w:rPr>
          <w:b/>
        </w:rPr>
      </w:pPr>
    </w:p>
    <w:p w:rsidR="00785336" w:rsidRDefault="00785336" w:rsidP="00785336">
      <w:pPr>
        <w:ind w:left="426" w:hanging="377"/>
        <w:jc w:val="both"/>
        <w:rPr>
          <w:b/>
        </w:rPr>
      </w:pPr>
    </w:p>
    <w:p w:rsidR="00785336" w:rsidRDefault="00785336" w:rsidP="00785336">
      <w:pPr>
        <w:ind w:left="426" w:hanging="377"/>
        <w:jc w:val="both"/>
        <w:rPr>
          <w:b/>
        </w:rPr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lastRenderedPageBreak/>
        <w:t>Előterjesztés</w:t>
      </w:r>
    </w:p>
    <w:p w:rsidR="00785336" w:rsidRDefault="00785336" w:rsidP="00785336">
      <w:pPr>
        <w:ind w:left="360"/>
        <w:jc w:val="center"/>
      </w:pPr>
    </w:p>
    <w:p w:rsidR="00785336" w:rsidRDefault="003D7CCC" w:rsidP="00785336">
      <w:pPr>
        <w:jc w:val="center"/>
      </w:pPr>
      <w:r>
        <w:t>24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426" w:hanging="426"/>
        <w:jc w:val="both"/>
      </w:pPr>
      <w:r>
        <w:t>(1) Előterjesztésnek minősül a munkatervbe felvett, a képviselő-testület vagy bizottsága által előzetesen javasolt:</w:t>
      </w:r>
    </w:p>
    <w:p w:rsidR="00785336" w:rsidRDefault="00785336" w:rsidP="00E8020C">
      <w:pPr>
        <w:numPr>
          <w:ilvl w:val="1"/>
          <w:numId w:val="69"/>
        </w:numPr>
        <w:suppressAutoHyphens/>
        <w:ind w:left="426" w:firstLine="0"/>
        <w:jc w:val="both"/>
      </w:pPr>
      <w:r>
        <w:t xml:space="preserve">rendelet-tervezet, </w:t>
      </w:r>
    </w:p>
    <w:p w:rsidR="00785336" w:rsidRDefault="00785336" w:rsidP="00E8020C">
      <w:pPr>
        <w:numPr>
          <w:ilvl w:val="1"/>
          <w:numId w:val="69"/>
        </w:numPr>
        <w:suppressAutoHyphens/>
        <w:ind w:left="426" w:firstLine="0"/>
        <w:jc w:val="both"/>
      </w:pPr>
      <w:r>
        <w:t xml:space="preserve">határozati javaslat, </w:t>
      </w:r>
    </w:p>
    <w:p w:rsidR="00785336" w:rsidRDefault="00785336" w:rsidP="00E8020C">
      <w:pPr>
        <w:numPr>
          <w:ilvl w:val="1"/>
          <w:numId w:val="69"/>
        </w:numPr>
        <w:suppressAutoHyphens/>
        <w:ind w:left="426" w:firstLine="0"/>
        <w:jc w:val="both"/>
      </w:pPr>
      <w:r>
        <w:t xml:space="preserve">beszámoló, </w:t>
      </w:r>
    </w:p>
    <w:p w:rsidR="00785336" w:rsidRDefault="00785336" w:rsidP="00E8020C">
      <w:pPr>
        <w:numPr>
          <w:ilvl w:val="1"/>
          <w:numId w:val="69"/>
        </w:numPr>
        <w:suppressAutoHyphens/>
        <w:ind w:left="426" w:firstLine="0"/>
        <w:jc w:val="both"/>
      </w:pPr>
      <w:r>
        <w:t xml:space="preserve">tájékoztató, </w:t>
      </w:r>
    </w:p>
    <w:p w:rsidR="00785336" w:rsidRDefault="00785336" w:rsidP="00E8020C">
      <w:pPr>
        <w:numPr>
          <w:ilvl w:val="1"/>
          <w:numId w:val="69"/>
        </w:numPr>
        <w:suppressAutoHyphens/>
        <w:ind w:left="426" w:firstLine="0"/>
        <w:jc w:val="both"/>
      </w:pPr>
      <w:r>
        <w:t>módosító indítvány,</w:t>
      </w:r>
    </w:p>
    <w:p w:rsidR="00785336" w:rsidRDefault="00785336" w:rsidP="00E8020C">
      <w:pPr>
        <w:numPr>
          <w:ilvl w:val="1"/>
          <w:numId w:val="69"/>
        </w:numPr>
        <w:suppressAutoHyphens/>
        <w:ind w:left="426" w:firstLine="0"/>
        <w:jc w:val="both"/>
      </w:pPr>
      <w:r>
        <w:t>sürgősségi indítvány.</w:t>
      </w:r>
    </w:p>
    <w:p w:rsidR="00785336" w:rsidRDefault="00785336" w:rsidP="00785336">
      <w:pPr>
        <w:ind w:left="1080"/>
        <w:jc w:val="both"/>
      </w:pPr>
    </w:p>
    <w:p w:rsidR="00785336" w:rsidRDefault="00785336" w:rsidP="00785336">
      <w:pPr>
        <w:ind w:left="426" w:hanging="437"/>
        <w:jc w:val="both"/>
      </w:pPr>
      <w:r>
        <w:t>(2) Rendelet-tervezet előterjesztésére - kivéve a költségvetési rendeletet, valamint az önkormányzat Szervezeti és Működési Szabályzatát - a jegyző</w:t>
      </w:r>
      <w:r w:rsidR="00C02E13">
        <w:t>/kirendeltség-vezető</w:t>
      </w:r>
      <w:r>
        <w:t xml:space="preserve"> jogosult.</w:t>
      </w:r>
    </w:p>
    <w:p w:rsidR="00785336" w:rsidRDefault="00785336" w:rsidP="00785336">
      <w:pPr>
        <w:ind w:left="426"/>
        <w:jc w:val="both"/>
      </w:pPr>
      <w:r>
        <w:t>A költségvetési rendelet és a Szervezeti és Működési Szabályzat előterjesztése a polgármester feladata.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60"/>
        <w:jc w:val="both"/>
      </w:pPr>
      <w:r>
        <w:t xml:space="preserve">(3) Az (1) bekezdés b)-e) pontjaiban meghatározott előterjesztésre jogosult: </w:t>
      </w:r>
    </w:p>
    <w:p w:rsidR="00785336" w:rsidRDefault="00785336" w:rsidP="00E8020C">
      <w:pPr>
        <w:numPr>
          <w:ilvl w:val="0"/>
          <w:numId w:val="49"/>
        </w:numPr>
        <w:suppressAutoHyphens/>
        <w:jc w:val="both"/>
      </w:pPr>
      <w:r>
        <w:t>bármely települési képviselő,</w:t>
      </w:r>
    </w:p>
    <w:p w:rsidR="00785336" w:rsidRDefault="00785336" w:rsidP="00E8020C">
      <w:pPr>
        <w:numPr>
          <w:ilvl w:val="0"/>
          <w:numId w:val="49"/>
        </w:numPr>
        <w:suppressAutoHyphens/>
        <w:jc w:val="both"/>
      </w:pPr>
      <w:r>
        <w:t xml:space="preserve">a témakör szerint illetékes bizottság elnöke, </w:t>
      </w:r>
    </w:p>
    <w:p w:rsidR="00785336" w:rsidRDefault="00785336" w:rsidP="00E8020C">
      <w:pPr>
        <w:numPr>
          <w:ilvl w:val="0"/>
          <w:numId w:val="49"/>
        </w:numPr>
        <w:suppressAutoHyphens/>
        <w:jc w:val="both"/>
      </w:pPr>
      <w:r>
        <w:t>polgármester, alpolgármester,</w:t>
      </w:r>
    </w:p>
    <w:p w:rsidR="00785336" w:rsidRDefault="00785336" w:rsidP="00E8020C">
      <w:pPr>
        <w:numPr>
          <w:ilvl w:val="0"/>
          <w:numId w:val="49"/>
        </w:numPr>
        <w:suppressAutoHyphens/>
        <w:jc w:val="both"/>
      </w:pPr>
      <w:r>
        <w:t>jegyző, kirendeltség-vezető</w:t>
      </w:r>
    </w:p>
    <w:p w:rsidR="00785336" w:rsidRDefault="00785336" w:rsidP="00E8020C">
      <w:pPr>
        <w:numPr>
          <w:ilvl w:val="0"/>
          <w:numId w:val="49"/>
        </w:numPr>
        <w:suppressAutoHyphens/>
        <w:jc w:val="both"/>
      </w:pPr>
      <w:r>
        <w:t>önkormányzati intézmény vezetője az általa irányított intézményt érintő témában,</w:t>
      </w:r>
    </w:p>
    <w:p w:rsidR="00785336" w:rsidRDefault="00785336" w:rsidP="00E8020C">
      <w:pPr>
        <w:numPr>
          <w:ilvl w:val="0"/>
          <w:numId w:val="49"/>
        </w:numPr>
        <w:suppressAutoHyphens/>
        <w:jc w:val="both"/>
      </w:pPr>
      <w:r>
        <w:t>felkérésre a társadalmi szervezetek, önszerveződő közösségek vezetői, a többségi önkormányzati tulajdonban lévő gazdasági társaságok ügyvezetői.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377"/>
        <w:jc w:val="both"/>
      </w:pPr>
      <w:r>
        <w:t>(4) A testületi ülésre az előterjesztés szóban vagy írásban kerül benyújtásra. A határozati javaslatot akkor is írásban kell benyújtani, ha az előterjesztésre szóban kerül sor. Kizárólag írásban készülhet előterjesztés:</w:t>
      </w:r>
    </w:p>
    <w:p w:rsidR="00785336" w:rsidRDefault="00785336" w:rsidP="00E8020C">
      <w:pPr>
        <w:numPr>
          <w:ilvl w:val="0"/>
          <w:numId w:val="48"/>
        </w:numPr>
        <w:tabs>
          <w:tab w:val="left" w:pos="426"/>
        </w:tabs>
        <w:suppressAutoHyphens/>
        <w:ind w:left="567" w:hanging="141"/>
        <w:jc w:val="both"/>
      </w:pPr>
      <w:r>
        <w:t xml:space="preserve">az Mötv. 42. §-ában és az e rendeletben meghatározott át nem ruházható hatáskörbe tartozó ügyekben, </w:t>
      </w:r>
    </w:p>
    <w:p w:rsidR="00785336" w:rsidRDefault="00785336" w:rsidP="00E8020C">
      <w:pPr>
        <w:numPr>
          <w:ilvl w:val="0"/>
          <w:numId w:val="48"/>
        </w:numPr>
        <w:tabs>
          <w:tab w:val="left" w:pos="1440"/>
        </w:tabs>
        <w:suppressAutoHyphens/>
        <w:ind w:left="1440" w:hanging="1014"/>
        <w:jc w:val="both"/>
      </w:pPr>
      <w:r>
        <w:t xml:space="preserve">önkormányzati vállalkozásokkal kapcsolatos ügyekben, </w:t>
      </w:r>
    </w:p>
    <w:p w:rsidR="00785336" w:rsidRDefault="00785336" w:rsidP="00E8020C">
      <w:pPr>
        <w:numPr>
          <w:ilvl w:val="0"/>
          <w:numId w:val="48"/>
        </w:numPr>
        <w:tabs>
          <w:tab w:val="left" w:pos="1440"/>
        </w:tabs>
        <w:suppressAutoHyphens/>
        <w:ind w:left="1440" w:hanging="1014"/>
        <w:jc w:val="both"/>
      </w:pPr>
      <w:r>
        <w:t>a Ptk.-ból eredő jogviszonyokkal kapcsolatos ügyekben,</w:t>
      </w:r>
    </w:p>
    <w:p w:rsidR="00785336" w:rsidRDefault="00785336" w:rsidP="00E8020C">
      <w:pPr>
        <w:numPr>
          <w:ilvl w:val="0"/>
          <w:numId w:val="48"/>
        </w:numPr>
        <w:tabs>
          <w:tab w:val="left" w:pos="1440"/>
        </w:tabs>
        <w:suppressAutoHyphens/>
        <w:ind w:left="1440" w:hanging="1014"/>
        <w:jc w:val="both"/>
      </w:pPr>
      <w:r>
        <w:t>közfeladat önkéntes felvállalása, megszüntetése.</w:t>
      </w:r>
    </w:p>
    <w:p w:rsidR="00785336" w:rsidRDefault="00785336" w:rsidP="00785336">
      <w:pPr>
        <w:ind w:left="1080"/>
        <w:jc w:val="both"/>
        <w:rPr>
          <w:b/>
        </w:rPr>
      </w:pPr>
    </w:p>
    <w:p w:rsidR="00785336" w:rsidRDefault="00785336" w:rsidP="00785336">
      <w:pPr>
        <w:ind w:left="426" w:hanging="377"/>
        <w:jc w:val="both"/>
      </w:pPr>
      <w:r>
        <w:t>(5) Az írásbeli előterjesztések csak a jegyző</w:t>
      </w:r>
      <w:r w:rsidR="00C02E13">
        <w:t>/kirendeltség-vezető,</w:t>
      </w:r>
      <w:r>
        <w:t xml:space="preserve"> törvényességi vizsgálatát, és a tém</w:t>
      </w:r>
      <w:r w:rsidR="00C02E13">
        <w:t xml:space="preserve">a szerint illetékes ügyintéző </w:t>
      </w:r>
      <w:r>
        <w:t xml:space="preserve">és a </w:t>
      </w:r>
      <w:r w:rsidRPr="003D679B">
        <w:t>referens szignóját</w:t>
      </w:r>
      <w:r>
        <w:rPr>
          <w:i/>
        </w:rPr>
        <w:t xml:space="preserve"> </w:t>
      </w:r>
      <w:r>
        <w:t>követően terjeszthetők elő.</w:t>
      </w:r>
    </w:p>
    <w:p w:rsidR="00285AF7" w:rsidRDefault="00285AF7" w:rsidP="00285AF7">
      <w:pPr>
        <w:jc w:val="both"/>
      </w:pPr>
    </w:p>
    <w:p w:rsidR="00785336" w:rsidRDefault="00285AF7" w:rsidP="00285AF7">
      <w:pPr>
        <w:jc w:val="both"/>
      </w:pPr>
      <w:r>
        <w:t>(6)</w:t>
      </w:r>
      <w:r w:rsidR="00785336">
        <w:t xml:space="preserve">Szóbeli előterjesztés kivételesen, a képviselő-testület egyszerű többséggel hozott döntése alapján tárgyalható. Szóbeli előterjesztésnek kell tekinteni a képviselő-testületi ülés napján kiosztott, a napirendi pontokhoz nem kapcsolódó írásos előterjesztést is. </w:t>
      </w:r>
    </w:p>
    <w:p w:rsidR="00AD2124" w:rsidRDefault="00AD2124" w:rsidP="00AD2124">
      <w:pPr>
        <w:jc w:val="both"/>
      </w:pPr>
    </w:p>
    <w:p w:rsidR="00AD2124" w:rsidRDefault="00AD2124" w:rsidP="00AD2124">
      <w:pPr>
        <w:jc w:val="both"/>
      </w:pPr>
    </w:p>
    <w:p w:rsidR="003D7CCC" w:rsidRDefault="003D7CCC" w:rsidP="00AD2124">
      <w:pPr>
        <w:jc w:val="both"/>
      </w:pPr>
    </w:p>
    <w:p w:rsidR="003D7CCC" w:rsidRDefault="003D7CCC" w:rsidP="00AD2124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</w:pPr>
      <w:r>
        <w:rPr>
          <w:b w:val="0"/>
          <w:bCs w:val="0"/>
        </w:rPr>
        <w:t xml:space="preserve">      </w:t>
      </w:r>
      <w:r>
        <w:t xml:space="preserve"> </w:t>
      </w:r>
    </w:p>
    <w:p w:rsidR="00083947" w:rsidRDefault="00083947" w:rsidP="00785336">
      <w:pPr>
        <w:pStyle w:val="Szvegtrzs31"/>
        <w:tabs>
          <w:tab w:val="clear" w:pos="720"/>
        </w:tabs>
        <w:suppressAutoHyphens w:val="0"/>
        <w:snapToGrid/>
        <w:ind w:left="426" w:hanging="426"/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36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lastRenderedPageBreak/>
        <w:t>Az előterjesztés tartalma</w:t>
      </w:r>
    </w:p>
    <w:p w:rsidR="00785336" w:rsidRDefault="00785336" w:rsidP="00785336">
      <w:pPr>
        <w:ind w:left="360"/>
        <w:jc w:val="center"/>
        <w:rPr>
          <w:b/>
        </w:rPr>
      </w:pPr>
    </w:p>
    <w:p w:rsidR="00785336" w:rsidRDefault="003D7CCC" w:rsidP="00785336">
      <w:pPr>
        <w:ind w:left="360"/>
        <w:jc w:val="center"/>
      </w:pPr>
      <w:r>
        <w:t>25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jc w:val="both"/>
      </w:pPr>
      <w:r>
        <w:t>(1) Az előterjesztésnek tartalmaznia kell:</w:t>
      </w:r>
    </w:p>
    <w:p w:rsidR="00785336" w:rsidRDefault="00785336" w:rsidP="00E8020C">
      <w:pPr>
        <w:numPr>
          <w:ilvl w:val="1"/>
          <w:numId w:val="50"/>
        </w:numPr>
        <w:tabs>
          <w:tab w:val="clear" w:pos="2160"/>
          <w:tab w:val="num" w:pos="426"/>
        </w:tabs>
        <w:suppressAutoHyphens/>
        <w:ind w:left="426" w:firstLine="0"/>
        <w:jc w:val="both"/>
      </w:pPr>
      <w:r>
        <w:t>a tárgyalandó témakör tárgyilagos, tényszerű bemutatását,</w:t>
      </w:r>
    </w:p>
    <w:p w:rsidR="00785336" w:rsidRDefault="00785336" w:rsidP="00E8020C">
      <w:pPr>
        <w:numPr>
          <w:ilvl w:val="1"/>
          <w:numId w:val="50"/>
        </w:numPr>
        <w:tabs>
          <w:tab w:val="clear" w:pos="2160"/>
          <w:tab w:val="num" w:pos="426"/>
        </w:tabs>
        <w:suppressAutoHyphens/>
        <w:ind w:left="426" w:firstLine="0"/>
        <w:jc w:val="both"/>
      </w:pPr>
      <w:r>
        <w:t xml:space="preserve">az előzményeket, különösen a témában hozott korábbi testületi döntéseket, azok végrehajtásának állását, </w:t>
      </w:r>
    </w:p>
    <w:p w:rsidR="00785336" w:rsidRDefault="00785336" w:rsidP="00E8020C">
      <w:pPr>
        <w:numPr>
          <w:ilvl w:val="1"/>
          <w:numId w:val="50"/>
        </w:numPr>
        <w:tabs>
          <w:tab w:val="clear" w:pos="2160"/>
          <w:tab w:val="num" w:pos="426"/>
        </w:tabs>
        <w:suppressAutoHyphens/>
        <w:ind w:left="426" w:firstLine="0"/>
        <w:jc w:val="both"/>
      </w:pPr>
      <w:r>
        <w:t>a jogszabályi felhatalmazást,</w:t>
      </w:r>
    </w:p>
    <w:p w:rsidR="00785336" w:rsidRDefault="00785336" w:rsidP="00E8020C">
      <w:pPr>
        <w:numPr>
          <w:ilvl w:val="1"/>
          <w:numId w:val="50"/>
        </w:numPr>
        <w:tabs>
          <w:tab w:val="clear" w:pos="2160"/>
          <w:tab w:val="num" w:pos="426"/>
        </w:tabs>
        <w:suppressAutoHyphens/>
        <w:ind w:left="426" w:firstLine="0"/>
        <w:jc w:val="both"/>
      </w:pPr>
      <w:r>
        <w:t>több döntési változat esetén az egyes változatok mellett és ellen szóló érveket,</w:t>
      </w:r>
    </w:p>
    <w:p w:rsidR="00785336" w:rsidRDefault="00785336" w:rsidP="00E8020C">
      <w:pPr>
        <w:numPr>
          <w:ilvl w:val="1"/>
          <w:numId w:val="50"/>
        </w:numPr>
        <w:tabs>
          <w:tab w:val="clear" w:pos="2160"/>
          <w:tab w:val="num" w:pos="426"/>
        </w:tabs>
        <w:suppressAutoHyphens/>
        <w:ind w:left="426" w:firstLine="0"/>
        <w:jc w:val="both"/>
      </w:pPr>
      <w:r>
        <w:t>konkrétan megfogalmazott a többféle értelmezés lehetőségét kizáró, a végrehajtás szempontjából ellenőrizhető rendeleti (határozati) javaslatot,</w:t>
      </w:r>
    </w:p>
    <w:p w:rsidR="00785336" w:rsidRDefault="00785336" w:rsidP="00E8020C">
      <w:pPr>
        <w:numPr>
          <w:ilvl w:val="1"/>
          <w:numId w:val="50"/>
        </w:numPr>
        <w:tabs>
          <w:tab w:val="clear" w:pos="2160"/>
          <w:tab w:val="num" w:pos="426"/>
        </w:tabs>
        <w:suppressAutoHyphens/>
        <w:ind w:left="426" w:firstLine="0"/>
        <w:jc w:val="both"/>
      </w:pPr>
      <w:r>
        <w:t>szükség szerint a felelős és a végrehajtási határidő megjelölését.</w:t>
      </w:r>
    </w:p>
    <w:p w:rsidR="00785336" w:rsidRDefault="00785336" w:rsidP="00785336">
      <w:pPr>
        <w:ind w:left="360"/>
        <w:jc w:val="both"/>
      </w:pPr>
    </w:p>
    <w:p w:rsidR="00785336" w:rsidRDefault="00785336" w:rsidP="003F2F37">
      <w:pPr>
        <w:pStyle w:val="Listaszerbekezds"/>
        <w:numPr>
          <w:ilvl w:val="0"/>
          <w:numId w:val="8"/>
        </w:numPr>
        <w:jc w:val="both"/>
      </w:pPr>
      <w:r>
        <w:t xml:space="preserve">Többféle választási lehetőséget tartalmazó előterjesztés esetén egymástól elkülöníthető megfogalmazásokat, döntési alternatívát kell használni. </w:t>
      </w:r>
    </w:p>
    <w:p w:rsidR="00785336" w:rsidRDefault="00785336" w:rsidP="00785336">
      <w:pPr>
        <w:ind w:left="360"/>
        <w:jc w:val="both"/>
      </w:pPr>
    </w:p>
    <w:p w:rsidR="00785336" w:rsidRDefault="003F2F37" w:rsidP="00785336">
      <w:pPr>
        <w:ind w:left="426" w:hanging="437"/>
        <w:jc w:val="both"/>
      </w:pPr>
      <w:r>
        <w:t>(3</w:t>
      </w:r>
      <w:r w:rsidR="00785336">
        <w:t>) Az előterjesztéshez általában döntési javaslatot kell készíteni. Tájékoztatóhoz, jelentéshez csak abban az esetben kell döntési javaslatot készíteni, ha intézkedés szükséges a testület részéről az anyagban szereplő valamely kérdésben.</w:t>
      </w:r>
    </w:p>
    <w:p w:rsidR="00785336" w:rsidRDefault="00785336" w:rsidP="00785336">
      <w:pPr>
        <w:pStyle w:val="Szvegtrzs"/>
        <w:jc w:val="left"/>
        <w:rPr>
          <w:b/>
          <w:bCs/>
        </w:rPr>
      </w:pPr>
    </w:p>
    <w:p w:rsidR="00785336" w:rsidRDefault="003F2F37" w:rsidP="00785336">
      <w:pPr>
        <w:pStyle w:val="Szvegtrzs"/>
        <w:ind w:left="426" w:hanging="426"/>
        <w:rPr>
          <w:bCs/>
        </w:rPr>
      </w:pPr>
      <w:r>
        <w:rPr>
          <w:bCs/>
        </w:rPr>
        <w:t>(4</w:t>
      </w:r>
      <w:r w:rsidR="00785336">
        <w:rPr>
          <w:bCs/>
        </w:rPr>
        <w:t>) Az intézkedést tartalmazó döntési javaslatban a határidőt úgy kell megállapítani, hogy az valamennyi határozati pont végrehajtását optimálisan lehetővé tegye.</w:t>
      </w:r>
    </w:p>
    <w:p w:rsidR="00785336" w:rsidRDefault="00785336" w:rsidP="00785336">
      <w:pPr>
        <w:pStyle w:val="Szvegtrzs"/>
        <w:rPr>
          <w:b/>
        </w:rPr>
      </w:pPr>
    </w:p>
    <w:p w:rsidR="00785336" w:rsidRPr="00251528" w:rsidRDefault="00785336" w:rsidP="00785336">
      <w:pPr>
        <w:pStyle w:val="Szvegtrzs"/>
        <w:jc w:val="center"/>
        <w:rPr>
          <w:b/>
        </w:rPr>
      </w:pPr>
      <w:r w:rsidRPr="00251528">
        <w:rPr>
          <w:b/>
        </w:rPr>
        <w:t>Módosító indítvány</w:t>
      </w:r>
    </w:p>
    <w:p w:rsidR="00785336" w:rsidRDefault="00785336" w:rsidP="00785336">
      <w:pPr>
        <w:pStyle w:val="Szvegtrzs"/>
      </w:pPr>
    </w:p>
    <w:p w:rsidR="00785336" w:rsidRDefault="003D7CCC" w:rsidP="00785336">
      <w:pPr>
        <w:ind w:left="360"/>
        <w:jc w:val="center"/>
      </w:pPr>
      <w:r>
        <w:t>26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426" w:hanging="426"/>
        <w:jc w:val="both"/>
      </w:pPr>
      <w:r>
        <w:t>(1) A határozati javaslattal kapcsolatban az előterjesztő, a képviselő-testület bármely tagja, bizottsága, jegyző</w:t>
      </w:r>
      <w:r w:rsidR="00C02E13">
        <w:t>/kirendeltség-vezető</w:t>
      </w:r>
      <w:r>
        <w:t xml:space="preserve"> szóban vagy írásban módosító indítvánnyal élhet.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(2) Az írásbeli módosító indítványt legkésőbb az ülés megkezdéséig lehet előterjeszteni. A módosító javaslatot indokolni kell.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(3) A szóbeli módosító indítvány tételének lehetőségéről a testület egyszerű többséggel dönt az </w:t>
      </w:r>
      <w:r w:rsidRPr="00EF4390">
        <w:t>előterjesztő által szóban tett módosító javaslat kivételével</w:t>
      </w:r>
      <w:r>
        <w:t xml:space="preserve">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(4) Ha a módosító indítvány az önkormányzat költségvetési kiadásának növelését, vagy bevételének csökkentését eredményezheti, meg kell benne jelölni a költségvetési egyensúly megőrzése érdekében javasolt megoldást is (fedezet megjelölése). </w:t>
      </w:r>
    </w:p>
    <w:p w:rsidR="00785336" w:rsidRDefault="00785336" w:rsidP="00785336">
      <w:pPr>
        <w:jc w:val="both"/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36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t>Sürgősségi indítvány</w:t>
      </w:r>
    </w:p>
    <w:p w:rsidR="00785336" w:rsidRDefault="00785336" w:rsidP="00785336">
      <w:pPr>
        <w:ind w:left="360"/>
        <w:jc w:val="center"/>
        <w:rPr>
          <w:b/>
        </w:rPr>
      </w:pPr>
    </w:p>
    <w:p w:rsidR="00785336" w:rsidRDefault="003D7CCC" w:rsidP="00785336">
      <w:pPr>
        <w:ind w:left="360"/>
        <w:jc w:val="center"/>
      </w:pPr>
      <w:r>
        <w:t>27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426" w:hanging="437"/>
        <w:jc w:val="both"/>
      </w:pPr>
      <w:r>
        <w:t>(1) A települési képviselő, a polgármester, az alpolgármester, a bizottsági elnök, a jegyző, kir</w:t>
      </w:r>
      <w:r w:rsidR="00C02E13">
        <w:t xml:space="preserve">endeltség-vezető, </w:t>
      </w:r>
      <w:r>
        <w:t>rendkívüli napirend soron kívüli megvitatása érdekében sürgősségi indítványt terjeszthet elő.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426" w:hanging="437"/>
        <w:jc w:val="both"/>
      </w:pPr>
      <w:r>
        <w:lastRenderedPageBreak/>
        <w:t xml:space="preserve">(2) Sürgősségi indítványt – indokainak megjelölésével – az ülést megelőző munkanapon délelőtt 10.00 óráig lehet benyújtani a polgármesternél. 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(3) A sürgősségi indítvány elfogadásáról a képviselő-testület – vita nélkül – egyszerű szótöbbséggel dönt.</w:t>
      </w:r>
    </w:p>
    <w:p w:rsidR="00785336" w:rsidRDefault="00785336" w:rsidP="00785336">
      <w:pPr>
        <w:ind w:left="426" w:hanging="437"/>
        <w:jc w:val="both"/>
      </w:pPr>
      <w:r>
        <w:t>(4) Ha a képviselő-testület a sürgősségi indítványnak hel</w:t>
      </w:r>
      <w:r w:rsidR="0020255F">
        <w:t xml:space="preserve">yt ad, úgy azt jelen rendelet 23.§ </w:t>
      </w:r>
      <w:r>
        <w:t>szerint tárgyalja meg.</w:t>
      </w: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(5) Amennyiben a képviselő-testület több kérdés sürgősségi tárgyalását is elfogadja, napirendre vételük sorrendjéről külön határoz.</w:t>
      </w: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60"/>
        <w:jc w:val="center"/>
        <w:rPr>
          <w:sz w:val="28"/>
          <w:szCs w:val="28"/>
        </w:rPr>
      </w:pPr>
    </w:p>
    <w:p w:rsidR="00785336" w:rsidRPr="00251528" w:rsidRDefault="00785336" w:rsidP="00785336">
      <w:pPr>
        <w:pStyle w:val="Szvegtrzs31"/>
        <w:tabs>
          <w:tab w:val="clear" w:pos="720"/>
        </w:tabs>
        <w:suppressAutoHyphens w:val="0"/>
        <w:snapToGrid/>
        <w:ind w:left="60"/>
        <w:jc w:val="center"/>
      </w:pPr>
      <w:r w:rsidRPr="00251528">
        <w:t>Hozzászólások</w:t>
      </w:r>
    </w:p>
    <w:p w:rsidR="00785336" w:rsidRDefault="00785336" w:rsidP="00785336">
      <w:pPr>
        <w:ind w:left="60"/>
        <w:jc w:val="both"/>
      </w:pPr>
    </w:p>
    <w:p w:rsidR="00785336" w:rsidRDefault="003D7CCC" w:rsidP="00785336">
      <w:pPr>
        <w:ind w:left="360"/>
        <w:jc w:val="center"/>
      </w:pPr>
      <w:r>
        <w:t>28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(1) A napirendi pont tárgyalását öt perces szóbeli kiegészítés előzheti meg. Ennek megtételére az előterjesztő jogosult.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(2) A napirendi ponttal kapcsolatban az előterjesztőhöz a képviselők és a tanácskozási joggal meghívottak kérdést intézhetnek, melyre az előterjesztő köteles válaszolni. 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(3) A napirendhez kapcsolódó képviselői felszólalások sorrendjét a jelentkezések sorrendjében a levezető elnök határozza meg.</w:t>
      </w:r>
    </w:p>
    <w:p w:rsidR="00785336" w:rsidRDefault="00785336" w:rsidP="00785336">
      <w:pPr>
        <w:ind w:left="567" w:hanging="141"/>
        <w:jc w:val="both"/>
      </w:pPr>
      <w:r>
        <w:t xml:space="preserve">A felszólalás időtartama legfeljebb öt perc. </w:t>
      </w:r>
    </w:p>
    <w:p w:rsidR="00785336" w:rsidRPr="00981507" w:rsidRDefault="00785336" w:rsidP="00785336">
      <w:pPr>
        <w:ind w:left="426"/>
        <w:jc w:val="both"/>
        <w:rPr>
          <w:color w:val="000000" w:themeColor="text1"/>
        </w:rPr>
      </w:pPr>
      <w:r>
        <w:t>Ugyanazon napirend keretében az ismételt felszólalás két alkalommal maximum két-két perc időtartamban történhet.</w:t>
      </w:r>
      <w:r w:rsidRPr="00981507">
        <w:rPr>
          <w:color w:val="FF0000"/>
        </w:rPr>
        <w:t xml:space="preserve"> </w:t>
      </w:r>
      <w:r w:rsidR="00981507">
        <w:rPr>
          <w:color w:val="000000" w:themeColor="text1"/>
        </w:rPr>
        <w:t>Két perc elteltével a polgármester</w:t>
      </w:r>
    </w:p>
    <w:p w:rsidR="00785336" w:rsidRDefault="00981507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ab/>
      </w:r>
      <w:r w:rsidR="00785336">
        <w:rPr>
          <w:b w:val="0"/>
          <w:bCs w:val="0"/>
        </w:rPr>
        <w:t>megvonhatja a szót</w:t>
      </w:r>
      <w:r w:rsidR="00794938">
        <w:rPr>
          <w:b w:val="0"/>
          <w:bCs w:val="0"/>
        </w:rPr>
        <w:t>,</w:t>
      </w:r>
      <w:r w:rsidR="00785336">
        <w:rPr>
          <w:b w:val="0"/>
          <w:bCs w:val="0"/>
        </w:rPr>
        <w:t xml:space="preserve"> a felszólalótól.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26"/>
        <w:jc w:val="both"/>
      </w:pPr>
      <w:r>
        <w:t xml:space="preserve">(4) A képviselő-testület - külön vita nélkül hozott döntése alapján – a felszólalás időtartamát s a hozzászólások számát korlátozhatja.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26"/>
        <w:jc w:val="both"/>
      </w:pPr>
      <w:r>
        <w:t>(5) A tárgyalt napirendeket érintő ügyrendi kérdésben bármely képviselő, bármikor két percre szót kérhet és javaslatot tehet.</w:t>
      </w:r>
    </w:p>
    <w:p w:rsidR="00785336" w:rsidRDefault="00785336" w:rsidP="00785336">
      <w:pPr>
        <w:jc w:val="both"/>
      </w:pPr>
    </w:p>
    <w:p w:rsidR="00794938" w:rsidRDefault="00794938" w:rsidP="00794938">
      <w:pPr>
        <w:jc w:val="both"/>
      </w:pPr>
      <w:r>
        <w:t>(6) Ügyrendi javaslatban,</w:t>
      </w:r>
      <w:r w:rsidR="00785336">
        <w:t xml:space="preserve"> az ülés vezetésével, rendjével ö</w:t>
      </w:r>
      <w:r>
        <w:t>sszefüggő, a tárgyalt napirendi</w:t>
      </w:r>
    </w:p>
    <w:p w:rsidR="00794938" w:rsidRDefault="00794938" w:rsidP="00794938">
      <w:pPr>
        <w:jc w:val="both"/>
      </w:pPr>
      <w:r>
        <w:t xml:space="preserve">      </w:t>
      </w:r>
      <w:r w:rsidR="00785336">
        <w:t>pontot</w:t>
      </w:r>
      <w:r>
        <w:t xml:space="preserve"> </w:t>
      </w:r>
      <w:r w:rsidR="00785336">
        <w:t xml:space="preserve">érdemben nem érintő eljárási kérdésekre vonatkozó javaslatot kell érteni A </w:t>
      </w:r>
      <w:r>
        <w:t xml:space="preserve">        </w:t>
      </w:r>
    </w:p>
    <w:p w:rsidR="00785336" w:rsidRDefault="00794938" w:rsidP="00794938">
      <w:pPr>
        <w:jc w:val="both"/>
      </w:pPr>
      <w:r>
        <w:t xml:space="preserve">      </w:t>
      </w:r>
      <w:r w:rsidR="00785336">
        <w:t>levezető elnök</w:t>
      </w:r>
      <w:r>
        <w:t>,</w:t>
      </w:r>
      <w:r w:rsidR="00785336">
        <w:t xml:space="preserve"> elsőbbséggel adja meg a szót az ügyrendi javaslat előterjesztőjének.</w:t>
      </w:r>
    </w:p>
    <w:p w:rsidR="00785336" w:rsidRDefault="00785336" w:rsidP="00785336">
      <w:pPr>
        <w:ind w:left="60"/>
        <w:jc w:val="both"/>
        <w:rPr>
          <w:b/>
        </w:rPr>
      </w:pPr>
    </w:p>
    <w:p w:rsidR="00785336" w:rsidRDefault="00785336" w:rsidP="00785336">
      <w:pPr>
        <w:ind w:left="426" w:hanging="437"/>
        <w:jc w:val="both"/>
      </w:pPr>
      <w:r>
        <w:t>(7) Az ügyrendi javaslat elhangzása után a polgármester és a jegyző</w:t>
      </w:r>
      <w:r w:rsidR="00794938">
        <w:t>/kirendeltség-vezető</w:t>
      </w:r>
      <w:r>
        <w:t xml:space="preserve"> véleményének meghallgatása után a képviselő-testület vita nélkül határoz.</w:t>
      </w:r>
    </w:p>
    <w:p w:rsidR="00785336" w:rsidRDefault="00785336" w:rsidP="00785336">
      <w:pPr>
        <w:jc w:val="both"/>
        <w:rPr>
          <w:b/>
        </w:rPr>
      </w:pPr>
    </w:p>
    <w:p w:rsidR="00785336" w:rsidRDefault="00785336" w:rsidP="00785336">
      <w:pPr>
        <w:ind w:left="426" w:hanging="377"/>
        <w:jc w:val="both"/>
      </w:pPr>
      <w:r>
        <w:t>(8) A megsértett képviselőnek joga van a személyét érintő kérdésben maximum 2 percben reagálást tenni, melyet a napirendekhez előre bejelentett hozzászólások elhangzása után tehet meg. Sérelemnek kell tekinteni az olyan állítást, illetve más kifejezést, amely a képviselő becsületét sérti, róla valótlan tényt állít, vagy valós tény hamis színben tüntet fel, feltéve, hogy az állítás, vagy kifejezés alapján az érintett képviselő személye egyértelműen azonosítható.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ind w:left="426" w:hanging="426"/>
        <w:jc w:val="both"/>
      </w:pPr>
      <w:r>
        <w:t>(9) A napirendi pont vitáját a levezető elnök vagy az előterjesztő foglalja össze. A napirendi pont előadóját megilleti a zárszó joga.</w:t>
      </w:r>
    </w:p>
    <w:p w:rsidR="00785336" w:rsidRDefault="00785336" w:rsidP="00785336">
      <w:pPr>
        <w:jc w:val="both"/>
      </w:pPr>
    </w:p>
    <w:p w:rsidR="00785336" w:rsidRDefault="00785336" w:rsidP="00E8020C">
      <w:pPr>
        <w:numPr>
          <w:ilvl w:val="0"/>
          <w:numId w:val="63"/>
        </w:numPr>
        <w:tabs>
          <w:tab w:val="clear" w:pos="720"/>
          <w:tab w:val="num" w:pos="426"/>
        </w:tabs>
        <w:suppressAutoHyphens/>
        <w:ind w:left="426" w:hanging="437"/>
        <w:jc w:val="both"/>
      </w:pPr>
      <w:r>
        <w:t>A levezető elnök bármely képviselő kérésére – a napirendi pont tárgyalása közben, vagy a határozathozatal során – egy-egy alakalommal tárgyalási szünetet rendelhet el. A szünet időtartama maximum 10 perc lehet.</w:t>
      </w:r>
    </w:p>
    <w:p w:rsidR="00785336" w:rsidRDefault="00785336" w:rsidP="00785336">
      <w:pPr>
        <w:ind w:left="426" w:hanging="437"/>
        <w:jc w:val="both"/>
      </w:pPr>
    </w:p>
    <w:p w:rsidR="00785336" w:rsidRDefault="00785336" w:rsidP="00785336">
      <w:pPr>
        <w:ind w:left="426" w:hanging="437"/>
        <w:jc w:val="both"/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t>Interpelláció, kérdés</w:t>
      </w:r>
    </w:p>
    <w:p w:rsidR="00785336" w:rsidRDefault="00785336" w:rsidP="00785336">
      <w:pPr>
        <w:ind w:left="360"/>
        <w:jc w:val="center"/>
        <w:rPr>
          <w:b/>
        </w:rPr>
      </w:pPr>
    </w:p>
    <w:p w:rsidR="00785336" w:rsidRDefault="003D7CCC" w:rsidP="00785336">
      <w:pPr>
        <w:jc w:val="center"/>
      </w:pPr>
      <w:r>
        <w:t>29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705" w:hanging="705"/>
        <w:jc w:val="both"/>
      </w:pPr>
      <w:r>
        <w:t xml:space="preserve">(1)  a) </w:t>
      </w:r>
      <w:r w:rsidRPr="004E1684">
        <w:t>Kérdés:</w:t>
      </w:r>
      <w:r>
        <w:t xml:space="preserve"> az önkormányzat hatáskörébe tartozó szervezeti, működési, döntés-előkészítési jellegű felvetés vagy tudakozódás.</w:t>
      </w:r>
    </w:p>
    <w:p w:rsidR="00785336" w:rsidRDefault="00785336" w:rsidP="00785336">
      <w:pPr>
        <w:ind w:firstLine="426"/>
        <w:jc w:val="both"/>
      </w:pPr>
      <w:r>
        <w:t xml:space="preserve">b) </w:t>
      </w:r>
      <w:r w:rsidRPr="004E1684">
        <w:t>Interpelláció:</w:t>
      </w:r>
      <w:r>
        <w:t xml:space="preserve"> Az érdemi önkormányzati ügyekben a helyi közügyek lényeges </w:t>
      </w:r>
      <w:r>
        <w:tab/>
        <w:t>elemeire vonatkozó felvilágosítás kérés</w:t>
      </w:r>
      <w:r w:rsidR="00794938">
        <w:t>.</w:t>
      </w:r>
    </w:p>
    <w:p w:rsidR="00785336" w:rsidRDefault="00785336" w:rsidP="00785336">
      <w:pPr>
        <w:ind w:left="720"/>
        <w:jc w:val="both"/>
      </w:pPr>
    </w:p>
    <w:p w:rsidR="00785336" w:rsidRDefault="00785336" w:rsidP="00785336">
      <w:pPr>
        <w:ind w:left="426" w:hanging="437"/>
        <w:jc w:val="both"/>
      </w:pPr>
      <w:r>
        <w:t>(2) Felvilágosítás kérésnek az a kérdés, illetve problémafelvetés tekinthető, amely szoros kapcsolatban áll az önkormányzat által ellátandó feladatokkal, illetve valamely irányítás alatt álló szervezet tevékenységi körével.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behzssal31"/>
        <w:ind w:left="426" w:hanging="426"/>
        <w:rPr>
          <w:b w:val="0"/>
          <w:bCs w:val="0"/>
        </w:rPr>
      </w:pPr>
      <w:r>
        <w:rPr>
          <w:b w:val="0"/>
          <w:bCs w:val="0"/>
        </w:rPr>
        <w:t xml:space="preserve">(3) Az interpellációt a polgármesternél, az ülést megelőző nap 12.00 óráig írásban kell benyújtani. Az írásban beterjesztett interpellációra a megkérdezettnek - amennyiben a válaszadás előzetes vizsgálatot nem igényel - a testületi ülésen választ kell adnia. Ha a kérdésre a testületi ülésen érdemi válasz nem adható, vagy azt a képviselő nem fogadja el, úgy arra az érdemi választ 15 napon belül írásban kell a képviselő részére megküldeni, melyről a következő testületi ülésen szóban is tájékoztatást kell adni. 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(4) A települési képviselő az ülésen szóban egy interpellációt terjeszthet elő, melyre a megkérdezettnek a (3) bekezdésben foglaltak szerint kell választ adnia.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377"/>
        <w:jc w:val="both"/>
      </w:pPr>
      <w:r>
        <w:t xml:space="preserve">(5) Az interpellációt az indítványok között napirenden belül utolsóként – maximum 1 óra időtartamban – kell megtárgyalni. A képviselő-testület az időtartamot egyszerű szótöbbséggel meghosszabbíthatja. Egy téma időtartama legfeljebb 3 perc lehet.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(6) Az interpellációra adott válasz után az interpelláló képviselőnek viszontválaszra van lehetősége, melynek időtartama legfeljebb 1 perc lehet. </w:t>
      </w:r>
    </w:p>
    <w:p w:rsidR="00785336" w:rsidRDefault="00785336" w:rsidP="00785336">
      <w:pPr>
        <w:ind w:left="60" w:hanging="60"/>
        <w:jc w:val="both"/>
      </w:pPr>
      <w:r>
        <w:t>(7) Az interpellációra adott válasz elfogadásáról a felvilágosítást kérő képviselő nyilatkozik,</w:t>
      </w:r>
    </w:p>
    <w:p w:rsidR="00785336" w:rsidRDefault="00785336" w:rsidP="00785336">
      <w:pPr>
        <w:ind w:left="426"/>
        <w:jc w:val="both"/>
      </w:pPr>
      <w:r>
        <w:t xml:space="preserve">ha azt nem fogadja el, arról a  képviselő-testület vita nélkül dönt. Amennyiben a testület a választ elutasítja, elrendeli az interpelláció tárgyának részletes kivizsgálását, szükség esetén bizottsági közreműködéssel, amelyben a felvilágosítást kérő képviselő is részt vehet.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26"/>
        <w:jc w:val="both"/>
      </w:pPr>
      <w:r>
        <w:t>(8) A települési képviselőnek a kérdést az ülés megkezdéséig írásban kell előterjesztenie, amelyre a megkérdezettnek az ülésen válaszolnia kell. A testületi ülésen a kérdés feltevésére legfeljebb 2 perc áll a kérdező rendelke</w:t>
      </w:r>
      <w:r w:rsidR="00AD2124">
        <w:t xml:space="preserve">zésére. A kérdésre adott válasz, </w:t>
      </w:r>
      <w:r>
        <w:t xml:space="preserve">tájékoztatás, amely nem igényli a kérdező által történő elfogadást, valamint a válasszal kapcsolatban viszontválaszra nincs lehetőség. </w:t>
      </w:r>
    </w:p>
    <w:p w:rsidR="00785336" w:rsidRDefault="00785336" w:rsidP="00785336">
      <w:pPr>
        <w:jc w:val="both"/>
      </w:pPr>
    </w:p>
    <w:p w:rsidR="00785336" w:rsidRDefault="00785336" w:rsidP="00E8020C">
      <w:pPr>
        <w:numPr>
          <w:ilvl w:val="0"/>
          <w:numId w:val="64"/>
        </w:numPr>
        <w:tabs>
          <w:tab w:val="clear" w:pos="720"/>
          <w:tab w:val="num" w:pos="426"/>
        </w:tabs>
        <w:suppressAutoHyphens/>
        <w:ind w:left="426" w:hanging="437"/>
        <w:jc w:val="both"/>
      </w:pPr>
      <w:r>
        <w:t>A képviselő szóban az ülésen egy kérdést tehet fel. A szóban feltett kérdés megválaszolására a (8) bekezdésben foglaltak az irányadóak.</w:t>
      </w:r>
    </w:p>
    <w:p w:rsidR="00785336" w:rsidRDefault="00785336" w:rsidP="00785336">
      <w:pPr>
        <w:pStyle w:val="Cmsor4"/>
        <w:keepNext w:val="0"/>
        <w:widowControl w:val="0"/>
        <w:numPr>
          <w:ilvl w:val="3"/>
          <w:numId w:val="5"/>
        </w:numPr>
        <w:spacing w:before="0" w:after="0"/>
        <w:ind w:left="357" w:firstLine="0"/>
        <w:jc w:val="center"/>
        <w:rPr>
          <w:rFonts w:ascii="Times New Roman" w:hAnsi="Times New Roman"/>
        </w:rPr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lastRenderedPageBreak/>
        <w:t>Döntéshozatal</w:t>
      </w:r>
    </w:p>
    <w:p w:rsidR="00785336" w:rsidRPr="003D679B" w:rsidRDefault="00785336" w:rsidP="00785336"/>
    <w:p w:rsidR="00785336" w:rsidRDefault="003D7CCC" w:rsidP="00785336">
      <w:pPr>
        <w:jc w:val="center"/>
      </w:pPr>
      <w:r>
        <w:t>30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>(1) A képviselő-testület a vita lezárása és a zárszó után rendeletet alkot vagy határozatot hoz.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(2) A levezető elnök az előterjesztésben szereplő és a vitában elhangzó döntési (határozati) javaslatokat egyenként bocsátja szavazásra. Először a módosító és kiegészítő indítványokról, majd az eredeti határozati javaslatról dönt a testület.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(3) A javaslat elfogadásához a jelenlévő települési képviselők több mint felének „igen” szavazata szükséges (egyszerű többség).</w:t>
      </w:r>
    </w:p>
    <w:p w:rsidR="00785336" w:rsidRDefault="00785336" w:rsidP="00785336">
      <w:pPr>
        <w:pStyle w:val="Szvegtrzs"/>
        <w:ind w:left="360"/>
        <w:rPr>
          <w:b/>
          <w:bCs/>
        </w:rPr>
      </w:pPr>
    </w:p>
    <w:p w:rsidR="00785336" w:rsidRDefault="00785336" w:rsidP="00785336">
      <w:pPr>
        <w:pStyle w:val="Szvegtrzs"/>
        <w:ind w:left="426" w:hanging="426"/>
        <w:rPr>
          <w:bCs/>
        </w:rPr>
      </w:pPr>
      <w:r>
        <w:rPr>
          <w:bCs/>
        </w:rPr>
        <w:t>(4) A képviselő-testület döntéshozatalából kizárható akit, vagy akinek a hozzátartozóját az ügy személyesen érinti. A települési képviselő köteles bejelenteni a személyes érintettséget. A kizárásról az érintett települési képviselő kezdeményezésére, vagy bármely települési képviselő javaslatára a képviselő-testület – minősített szótöbbséggel – dönt. A kizárt települési képviselőt a határozatképesség szempontjából jelenlévőnek kell tekinteni.</w:t>
      </w:r>
    </w:p>
    <w:p w:rsidR="00785336" w:rsidRDefault="00785336" w:rsidP="00785336">
      <w:pPr>
        <w:pStyle w:val="Szvegtrzs"/>
        <w:ind w:left="426" w:hanging="426"/>
        <w:rPr>
          <w:bCs/>
        </w:rPr>
      </w:pPr>
    </w:p>
    <w:p w:rsidR="00785336" w:rsidRPr="000570E4" w:rsidRDefault="00785336" w:rsidP="00785336">
      <w:pPr>
        <w:spacing w:after="120"/>
        <w:ind w:left="426" w:hanging="426"/>
        <w:jc w:val="both"/>
      </w:pPr>
      <w:r>
        <w:t xml:space="preserve">(5) </w:t>
      </w:r>
      <w:r w:rsidRPr="000570E4">
        <w:t xml:space="preserve">A személyes érintettség bejelentési kötelezettség elmulasztásának kivizsgálására - annak ismertté válását követően </w:t>
      </w:r>
      <w:r>
        <w:t>8</w:t>
      </w:r>
      <w:r w:rsidRPr="000570E4">
        <w:t xml:space="preserve"> napon belül – ügyrendi vizsgálatot kell lefolytatni. A vizsgálat lefolytatása a</w:t>
      </w:r>
      <w:r>
        <w:t>z</w:t>
      </w:r>
      <w:r w:rsidRPr="000570E4">
        <w:t xml:space="preserve"> Ügyrendi Bizottság hatáskörébe tartozik.</w:t>
      </w:r>
    </w:p>
    <w:p w:rsidR="00785336" w:rsidRPr="000570E4" w:rsidRDefault="00785336" w:rsidP="00785336">
      <w:pPr>
        <w:spacing w:after="120"/>
        <w:ind w:left="426"/>
        <w:jc w:val="both"/>
      </w:pPr>
      <w:r>
        <w:t xml:space="preserve">a) </w:t>
      </w:r>
      <w:r w:rsidRPr="000570E4">
        <w:t>A</w:t>
      </w:r>
      <w:r>
        <w:t>z</w:t>
      </w:r>
      <w:r w:rsidR="00794938">
        <w:t xml:space="preserve"> Ügyrendi Bizottság </w:t>
      </w:r>
      <w:r w:rsidRPr="000570E4">
        <w:t>eljárása során biztosítja az érintett képviselő személyes meghallgatását, bizonyítékai előterjesztést, szükség esetén egyéb dokumentumokat kér be.</w:t>
      </w:r>
    </w:p>
    <w:p w:rsidR="0020255F" w:rsidRDefault="00785336" w:rsidP="00C33739">
      <w:pPr>
        <w:pStyle w:val="Szvegtrzs"/>
        <w:ind w:left="426"/>
        <w:rPr>
          <w:bCs/>
        </w:rPr>
      </w:pPr>
      <w:r>
        <w:t xml:space="preserve">b) </w:t>
      </w:r>
      <w:r w:rsidRPr="000570E4">
        <w:t>A</w:t>
      </w:r>
      <w:r>
        <w:t>z</w:t>
      </w:r>
      <w:r w:rsidRPr="000570E4">
        <w:t xml:space="preserve"> Ügyrendi </w:t>
      </w:r>
      <w:r w:rsidR="00D97151">
        <w:t xml:space="preserve">Bizottság </w:t>
      </w:r>
      <w:r>
        <w:t>a</w:t>
      </w:r>
      <w:r w:rsidRPr="000570E4">
        <w:t xml:space="preserve"> vizsgálat eredményéről a </w:t>
      </w:r>
      <w:r>
        <w:t>k</w:t>
      </w:r>
      <w:r w:rsidRPr="000570E4">
        <w:t>épviselő-testület</w:t>
      </w:r>
      <w:r w:rsidR="0020255F">
        <w:t>,</w:t>
      </w:r>
      <w:r w:rsidRPr="000570E4">
        <w:t xml:space="preserve"> következő ülésén beszámol. A </w:t>
      </w:r>
      <w:r>
        <w:t>k</w:t>
      </w:r>
      <w:r w:rsidRPr="000570E4">
        <w:t>épviselő-testül dönt arról, hogy a személyesen érintett képviselő részvételéve</w:t>
      </w:r>
      <w:r>
        <w:t>l hozott</w:t>
      </w:r>
      <w:r w:rsidR="00C33739">
        <w:rPr>
          <w:bCs/>
        </w:rPr>
        <w:t xml:space="preserve"> </w:t>
      </w:r>
      <w:r w:rsidR="00C33739">
        <w:t>döntését</w:t>
      </w:r>
      <w:r w:rsidR="0020255F">
        <w:t xml:space="preserve"> fenntartja</w:t>
      </w:r>
      <w:r w:rsidR="0020255F" w:rsidRPr="000570E4">
        <w:t>, vagy az előterjesztés</w:t>
      </w:r>
      <w:r w:rsidR="0020255F">
        <w:t>t</w:t>
      </w:r>
      <w:r w:rsidR="0020255F" w:rsidRPr="000570E4">
        <w:t xml:space="preserve"> újra </w:t>
      </w:r>
      <w:r w:rsidR="0020255F">
        <w:t>megtárgyalja</w:t>
      </w:r>
      <w:r w:rsidR="0020255F" w:rsidRPr="000570E4">
        <w:t>.</w:t>
      </w:r>
    </w:p>
    <w:p w:rsidR="0020255F" w:rsidRDefault="0020255F" w:rsidP="0020255F">
      <w:pPr>
        <w:pStyle w:val="Szvegtrzs"/>
        <w:rPr>
          <w:bCs/>
        </w:rPr>
      </w:pPr>
    </w:p>
    <w:p w:rsidR="00785336" w:rsidRDefault="00740200" w:rsidP="00740200">
      <w:pPr>
        <w:pStyle w:val="Szvegtrzs"/>
        <w:suppressAutoHyphens/>
        <w:ind w:left="426"/>
        <w:rPr>
          <w:bCs/>
        </w:rPr>
      </w:pPr>
      <w:r>
        <w:rPr>
          <w:bCs/>
        </w:rPr>
        <w:t>(6)</w:t>
      </w:r>
      <w:r w:rsidR="0020255F">
        <w:rPr>
          <w:bCs/>
        </w:rPr>
        <w:t>A határozati javaslat, sz</w:t>
      </w:r>
      <w:r w:rsidR="00785336">
        <w:rPr>
          <w:bCs/>
        </w:rPr>
        <w:t>avazásra bocsátása előtt – szükség esetén – a javaslat szövegének megfogalmazása idejére a levezető elnök szünetet rendelhet el. Ez esetben a szavazás megkezdése előtt ismerteti, vagy kiosztja a határozati javaslat szövegét.</w:t>
      </w:r>
    </w:p>
    <w:p w:rsidR="00785336" w:rsidRDefault="00785336" w:rsidP="00785336">
      <w:pPr>
        <w:jc w:val="both"/>
      </w:pPr>
    </w:p>
    <w:p w:rsidR="00785336" w:rsidRDefault="00740200" w:rsidP="00740200">
      <w:pPr>
        <w:suppressAutoHyphens/>
        <w:ind w:left="420"/>
        <w:jc w:val="both"/>
      </w:pPr>
      <w:r>
        <w:t>(7)</w:t>
      </w:r>
      <w:r w:rsidR="00785336">
        <w:t>A megválasztott képvisel</w:t>
      </w:r>
      <w:r w:rsidR="00D97151">
        <w:t>ők több mint felének (legalább 4</w:t>
      </w:r>
      <w:r w:rsidR="00785336">
        <w:t xml:space="preserve"> képviselő) egybehangzó szavazata a minősített többség. A minősített többségű szavazást igénylő ügyek jegyzékét az e rendelet 1. melléklete tartalmazza.</w:t>
      </w:r>
    </w:p>
    <w:p w:rsidR="00785336" w:rsidRDefault="00785336" w:rsidP="00785336">
      <w:pPr>
        <w:ind w:left="360"/>
        <w:jc w:val="both"/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t>Szavazás</w:t>
      </w:r>
    </w:p>
    <w:p w:rsidR="00785336" w:rsidRDefault="00785336" w:rsidP="00785336">
      <w:pPr>
        <w:ind w:left="360"/>
        <w:jc w:val="center"/>
        <w:rPr>
          <w:b/>
        </w:rPr>
      </w:pPr>
    </w:p>
    <w:p w:rsidR="00785336" w:rsidRDefault="00D50B56" w:rsidP="00785336">
      <w:pPr>
        <w:jc w:val="center"/>
      </w:pPr>
      <w:r>
        <w:t>31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rPr>
          <w:b w:val="0"/>
          <w:bCs w:val="0"/>
        </w:rPr>
      </w:pPr>
      <w:r>
        <w:rPr>
          <w:b w:val="0"/>
          <w:bCs w:val="0"/>
        </w:rPr>
        <w:t>(1) Szavazni csak személyesen lehet. Szavazás közben a szavazást indokolni nem szabad.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(2) A képviselő-testület döntéseit általában nyílt szavazással, kézfelemeléssel hozza.</w:t>
      </w:r>
    </w:p>
    <w:p w:rsidR="0052232F" w:rsidRDefault="00421ADE" w:rsidP="00421ADE">
      <w:pPr>
        <w:ind w:left="426" w:hanging="437"/>
        <w:jc w:val="both"/>
      </w:pPr>
      <w:r>
        <w:t xml:space="preserve">(3) </w:t>
      </w:r>
      <w:r w:rsidR="00BA6A57">
        <w:t>A javaslat elfogadáshoz, az egyszerű többséget igénylő javaslat esetén a jelen lévő önkormányzati képvi</w:t>
      </w:r>
      <w:r w:rsidR="00D97151">
        <w:t xml:space="preserve">selők, </w:t>
      </w:r>
      <w:r w:rsidR="00BA6A57">
        <w:t>minősített többséget igénylő javaslat estén, az önkormány</w:t>
      </w:r>
      <w:r w:rsidR="00281077">
        <w:t>zati képviselők több mint felén</w:t>
      </w:r>
      <w:r w:rsidR="00BA6A57">
        <w:t>ek igen szavazata szükséges.</w:t>
      </w:r>
      <w:r w:rsidR="00785336">
        <w:t xml:space="preserve"> </w:t>
      </w:r>
    </w:p>
    <w:p w:rsidR="0052232F" w:rsidRPr="0052232F" w:rsidRDefault="0052232F" w:rsidP="0052232F">
      <w:pPr>
        <w:rPr>
          <w:lang w:eastAsia="ar-SA"/>
        </w:rPr>
      </w:pPr>
    </w:p>
    <w:p w:rsidR="00785336" w:rsidRPr="00251528" w:rsidRDefault="00785336" w:rsidP="00785336">
      <w:pPr>
        <w:pStyle w:val="Cmsor2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251528">
        <w:rPr>
          <w:rFonts w:ascii="Times New Roman" w:hAnsi="Times New Roman"/>
          <w:i w:val="0"/>
          <w:sz w:val="24"/>
          <w:szCs w:val="24"/>
        </w:rPr>
        <w:lastRenderedPageBreak/>
        <w:t>Név szerinti szavazás</w:t>
      </w:r>
    </w:p>
    <w:p w:rsidR="00785336" w:rsidRDefault="00785336" w:rsidP="00785336">
      <w:pPr>
        <w:jc w:val="both"/>
      </w:pPr>
    </w:p>
    <w:p w:rsidR="00785336" w:rsidRDefault="00D50B56" w:rsidP="00785336">
      <w:pPr>
        <w:jc w:val="center"/>
      </w:pPr>
      <w:r>
        <w:t>32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 xml:space="preserve">(1) A képviselő-testület név szerinti szavazást rendel el: </w:t>
      </w:r>
    </w:p>
    <w:p w:rsidR="00785336" w:rsidRDefault="00785336" w:rsidP="00E8020C">
      <w:pPr>
        <w:numPr>
          <w:ilvl w:val="0"/>
          <w:numId w:val="51"/>
        </w:numPr>
        <w:suppressAutoHyphens/>
        <w:ind w:left="360" w:hanging="11"/>
        <w:jc w:val="both"/>
      </w:pPr>
      <w:r>
        <w:t>a helyi népszavazásról,</w:t>
      </w:r>
    </w:p>
    <w:p w:rsidR="00785336" w:rsidRDefault="00785336" w:rsidP="00E8020C">
      <w:pPr>
        <w:numPr>
          <w:ilvl w:val="0"/>
          <w:numId w:val="51"/>
        </w:numPr>
        <w:suppressAutoHyphens/>
        <w:ind w:left="360" w:hanging="11"/>
        <w:jc w:val="both"/>
      </w:pPr>
      <w:r>
        <w:t>a képviselő-testület megbízatásának lejárta előtti feloszlatása kimondásakor,</w:t>
      </w:r>
    </w:p>
    <w:p w:rsidR="00785336" w:rsidRDefault="00785336" w:rsidP="00E8020C">
      <w:pPr>
        <w:numPr>
          <w:ilvl w:val="0"/>
          <w:numId w:val="51"/>
        </w:numPr>
        <w:suppressAutoHyphens/>
        <w:ind w:left="360" w:hanging="11"/>
        <w:jc w:val="both"/>
      </w:pPr>
      <w:r>
        <w:t>ha törvény írja elő.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(2) A név szerinti szavazás szóban történhet. A szavazás során a jegyző, kirendeltség-vezető ABC sorrendben felolvassa a tagok nevét, majd a jelenlévő tagok a nevük elhangzása után „igennel”, „nemmel”, „tartózkodommal” szóban szavaznak.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(3) A jegyző, vagy a kirendeltség-vezető a nyilatkozatot a névsoron feltünteti, a szavazatokat összeszámlál</w:t>
      </w:r>
      <w:r w:rsidR="00E148CE">
        <w:rPr>
          <w:b w:val="0"/>
          <w:bCs w:val="0"/>
        </w:rPr>
        <w:t>ja és a szavazás eredményéről a levető</w:t>
      </w:r>
      <w:r w:rsidR="00A13DD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elnököt tájékoztatja. A szavazás eredményét az </w:t>
      </w:r>
      <w:r w:rsidR="00E148CE">
        <w:rPr>
          <w:b w:val="0"/>
          <w:bCs w:val="0"/>
        </w:rPr>
        <w:t>levezető</w:t>
      </w:r>
      <w:r>
        <w:rPr>
          <w:b w:val="0"/>
          <w:bCs w:val="0"/>
        </w:rPr>
        <w:t xml:space="preserve">elnök hirdeti ki. </w:t>
      </w:r>
    </w:p>
    <w:p w:rsidR="00785336" w:rsidRDefault="00785336" w:rsidP="00785336">
      <w:pPr>
        <w:jc w:val="both"/>
      </w:pPr>
    </w:p>
    <w:p w:rsidR="00785336" w:rsidRDefault="00AF25A7" w:rsidP="00785336">
      <w:pPr>
        <w:ind w:left="426" w:hanging="437"/>
        <w:jc w:val="both"/>
      </w:pPr>
      <w:r>
        <w:t>(4) N</w:t>
      </w:r>
      <w:r w:rsidR="00785336">
        <w:t xml:space="preserve">év szerinti szavazás esetén a külön hitelesített névsort </w:t>
      </w:r>
      <w:r w:rsidR="00D97151">
        <w:t>a jegyzőkönyvhöz kell csatolni.</w:t>
      </w:r>
    </w:p>
    <w:p w:rsidR="00785336" w:rsidRDefault="00785336" w:rsidP="00785336">
      <w:pPr>
        <w:jc w:val="both"/>
      </w:pPr>
    </w:p>
    <w:p w:rsidR="00785336" w:rsidRPr="00251528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51528">
        <w:rPr>
          <w:rFonts w:ascii="Times New Roman" w:hAnsi="Times New Roman"/>
          <w:i w:val="0"/>
          <w:sz w:val="24"/>
          <w:szCs w:val="24"/>
        </w:rPr>
        <w:t>Titkos szavazás</w:t>
      </w:r>
    </w:p>
    <w:p w:rsidR="00785336" w:rsidRDefault="00785336" w:rsidP="00785336">
      <w:pPr>
        <w:jc w:val="both"/>
      </w:pPr>
    </w:p>
    <w:p w:rsidR="00785336" w:rsidRDefault="00D876A2" w:rsidP="00785336">
      <w:pPr>
        <w:jc w:val="center"/>
      </w:pPr>
      <w:r>
        <w:t>33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>(1) Titkos szavazást kell tartani:</w:t>
      </w:r>
    </w:p>
    <w:p w:rsidR="00785336" w:rsidRDefault="00785336" w:rsidP="00E8020C">
      <w:pPr>
        <w:numPr>
          <w:ilvl w:val="0"/>
          <w:numId w:val="52"/>
        </w:numPr>
        <w:suppressAutoHyphens/>
        <w:ind w:left="360" w:hanging="11"/>
        <w:jc w:val="both"/>
      </w:pPr>
      <w:r>
        <w:t xml:space="preserve">választás, </w:t>
      </w:r>
    </w:p>
    <w:p w:rsidR="00785336" w:rsidRDefault="00785336" w:rsidP="00E8020C">
      <w:pPr>
        <w:numPr>
          <w:ilvl w:val="0"/>
          <w:numId w:val="52"/>
        </w:numPr>
        <w:suppressAutoHyphens/>
        <w:ind w:left="360" w:hanging="11"/>
        <w:jc w:val="both"/>
      </w:pPr>
      <w:r>
        <w:t>kinevezés,</w:t>
      </w:r>
    </w:p>
    <w:p w:rsidR="00785336" w:rsidRDefault="00785336" w:rsidP="00E8020C">
      <w:pPr>
        <w:numPr>
          <w:ilvl w:val="0"/>
          <w:numId w:val="52"/>
        </w:numPr>
        <w:suppressAutoHyphens/>
        <w:ind w:left="360" w:hanging="11"/>
        <w:jc w:val="both"/>
      </w:pPr>
      <w:r>
        <w:t>felmentés,</w:t>
      </w:r>
    </w:p>
    <w:p w:rsidR="00785336" w:rsidRDefault="00785336" w:rsidP="00E8020C">
      <w:pPr>
        <w:numPr>
          <w:ilvl w:val="0"/>
          <w:numId w:val="52"/>
        </w:numPr>
        <w:suppressAutoHyphens/>
        <w:ind w:left="360" w:hanging="11"/>
        <w:jc w:val="both"/>
      </w:pPr>
      <w:r>
        <w:t>vezetői megbízás adása, visszavonása,</w:t>
      </w:r>
    </w:p>
    <w:p w:rsidR="00785336" w:rsidRDefault="00785336" w:rsidP="00E8020C">
      <w:pPr>
        <w:numPr>
          <w:ilvl w:val="0"/>
          <w:numId w:val="52"/>
        </w:numPr>
        <w:suppressAutoHyphens/>
        <w:ind w:left="360" w:hanging="11"/>
        <w:jc w:val="both"/>
      </w:pPr>
      <w:r>
        <w:t>fegyelmi eljárást lezáró érdemi döntés (büntetés kiszabása) esetén.</w:t>
      </w:r>
    </w:p>
    <w:p w:rsidR="00785336" w:rsidRDefault="00785336" w:rsidP="00785336">
      <w:pPr>
        <w:jc w:val="both"/>
      </w:pPr>
    </w:p>
    <w:p w:rsidR="00785336" w:rsidRDefault="00785336" w:rsidP="00785336">
      <w:pPr>
        <w:tabs>
          <w:tab w:val="left" w:pos="142"/>
        </w:tabs>
        <w:ind w:left="426" w:hanging="437"/>
        <w:jc w:val="both"/>
      </w:pPr>
      <w:r>
        <w:t>(2) A képviselő-testület bármely képviselő indítványára, vita nélkül, titkos szavazást rendelhet el mindazon kérdésekben, ahol zárt ülés elrendelésének is helye van.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(3) A titkos szavazás</w:t>
      </w:r>
      <w:r w:rsidR="0020255F">
        <w:t>, írásban</w:t>
      </w:r>
      <w:r>
        <w:t xml:space="preserve"> történhet. Az írásban történő titkos szavazás lebonyol</w:t>
      </w:r>
      <w:r w:rsidR="00D97151">
        <w:t xml:space="preserve">ítását az Ügyrendi </w:t>
      </w:r>
      <w:r>
        <w:t>Bizottság képviselő-testületi tagjaiból álló bizottság végz</w:t>
      </w:r>
      <w:r w:rsidR="009666D2">
        <w:t>i, annak határozatképtelensége esetében, a képviselő-testület ad-hoc bizottságot választ.</w:t>
      </w:r>
    </w:p>
    <w:p w:rsidR="00785336" w:rsidRDefault="00D97151" w:rsidP="00E8020C">
      <w:pPr>
        <w:numPr>
          <w:ilvl w:val="0"/>
          <w:numId w:val="65"/>
        </w:numPr>
        <w:tabs>
          <w:tab w:val="clear" w:pos="720"/>
          <w:tab w:val="num" w:pos="426"/>
        </w:tabs>
        <w:suppressAutoHyphens/>
        <w:ind w:left="426" w:hanging="437"/>
        <w:jc w:val="both"/>
      </w:pPr>
      <w:r>
        <w:t xml:space="preserve">Az írásban </w:t>
      </w:r>
      <w:r w:rsidR="00785336">
        <w:t>történő szavazásról a szavazás előtt a képviselő-testület dönt egyszerű szótöbbséggel.</w:t>
      </w:r>
    </w:p>
    <w:p w:rsidR="00785336" w:rsidRDefault="00785336" w:rsidP="00785336">
      <w:pPr>
        <w:jc w:val="center"/>
      </w:pPr>
    </w:p>
    <w:p w:rsidR="0052232F" w:rsidRDefault="0052232F" w:rsidP="00785336">
      <w:pPr>
        <w:jc w:val="center"/>
      </w:pPr>
    </w:p>
    <w:p w:rsidR="0052232F" w:rsidRDefault="0052232F" w:rsidP="00785336">
      <w:pPr>
        <w:jc w:val="center"/>
      </w:pPr>
    </w:p>
    <w:p w:rsidR="0052232F" w:rsidRDefault="0052232F" w:rsidP="00785336">
      <w:pPr>
        <w:jc w:val="center"/>
      </w:pPr>
    </w:p>
    <w:p w:rsidR="0052232F" w:rsidRDefault="0052232F" w:rsidP="00785336">
      <w:pPr>
        <w:jc w:val="center"/>
      </w:pPr>
    </w:p>
    <w:p w:rsidR="00785336" w:rsidRDefault="00785336" w:rsidP="00785336">
      <w:pPr>
        <w:jc w:val="center"/>
      </w:pPr>
    </w:p>
    <w:p w:rsidR="00785336" w:rsidRDefault="00785336" w:rsidP="00785336">
      <w:pPr>
        <w:jc w:val="center"/>
      </w:pPr>
    </w:p>
    <w:p w:rsidR="00785336" w:rsidRDefault="00785336" w:rsidP="00785336">
      <w:pPr>
        <w:jc w:val="center"/>
      </w:pPr>
    </w:p>
    <w:p w:rsidR="00D876A2" w:rsidRDefault="00D876A2" w:rsidP="00785336">
      <w:pPr>
        <w:jc w:val="center"/>
      </w:pPr>
    </w:p>
    <w:p w:rsidR="00D876A2" w:rsidRDefault="00D876A2" w:rsidP="00785336">
      <w:pPr>
        <w:jc w:val="center"/>
      </w:pPr>
    </w:p>
    <w:p w:rsidR="00D876A2" w:rsidRDefault="00D876A2" w:rsidP="00785336">
      <w:pPr>
        <w:jc w:val="center"/>
      </w:pPr>
    </w:p>
    <w:p w:rsidR="00D876A2" w:rsidRDefault="00D876A2" w:rsidP="00785336">
      <w:pPr>
        <w:jc w:val="center"/>
      </w:pPr>
    </w:p>
    <w:p w:rsidR="00785336" w:rsidRPr="00251528" w:rsidRDefault="00785336" w:rsidP="00785336">
      <w:pPr>
        <w:jc w:val="center"/>
        <w:rPr>
          <w:b/>
        </w:rPr>
      </w:pPr>
      <w:r w:rsidRPr="00251528">
        <w:rPr>
          <w:b/>
        </w:rPr>
        <w:lastRenderedPageBreak/>
        <w:t>Határozat</w:t>
      </w:r>
    </w:p>
    <w:p w:rsidR="00785336" w:rsidRDefault="00785336" w:rsidP="00785336">
      <w:pPr>
        <w:jc w:val="both"/>
      </w:pPr>
    </w:p>
    <w:p w:rsidR="00785336" w:rsidRDefault="00D876A2" w:rsidP="00785336">
      <w:pPr>
        <w:jc w:val="center"/>
      </w:pPr>
      <w:r>
        <w:t>34</w:t>
      </w:r>
      <w:r w:rsidR="00785336">
        <w:t>. §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709" w:hanging="709"/>
        <w:jc w:val="both"/>
      </w:pPr>
      <w:r>
        <w:t xml:space="preserve">(1) a) A képviselő-testület határozatait külön-külön – a naptári év elejétől kezdődően – folyamatos sorszámmal és évszámmal kell ellátni, felelős és határidő megjelölésével a következők szerint: </w:t>
      </w:r>
    </w:p>
    <w:p w:rsidR="00785336" w:rsidRDefault="00AD2124" w:rsidP="00785336">
      <w:pPr>
        <w:ind w:firstLine="420"/>
        <w:jc w:val="both"/>
      </w:pPr>
      <w:r>
        <w:t xml:space="preserve">    „Szomolya Község </w:t>
      </w:r>
      <w:r w:rsidR="00785336">
        <w:t xml:space="preserve">Önkormányzata Képviselő-testületének ..../20...(.......)                  </w:t>
      </w:r>
      <w:r w:rsidR="00785336">
        <w:tab/>
        <w:t>önkormányzati határozata”</w:t>
      </w:r>
    </w:p>
    <w:p w:rsidR="00785336" w:rsidRDefault="00785336" w:rsidP="00785336">
      <w:pPr>
        <w:ind w:left="709" w:hanging="274"/>
        <w:jc w:val="both"/>
        <w:rPr>
          <w:rFonts w:eastAsia="Times New Roman"/>
        </w:rPr>
      </w:pPr>
      <w:r w:rsidRPr="00237519">
        <w:rPr>
          <w:rFonts w:eastAsia="Times New Roman"/>
          <w:iCs/>
        </w:rPr>
        <w:t>b</w:t>
      </w:r>
      <w:r w:rsidRPr="00237519">
        <w:rPr>
          <w:rFonts w:eastAsia="Times New Roman"/>
          <w:iCs/>
          <w:sz w:val="20"/>
        </w:rPr>
        <w:t>)</w:t>
      </w:r>
      <w:r>
        <w:rPr>
          <w:rFonts w:eastAsia="Times New Roman"/>
          <w:i/>
          <w:iCs/>
          <w:sz w:val="20"/>
        </w:rPr>
        <w:t xml:space="preserve"> </w:t>
      </w:r>
      <w:r>
        <w:rPr>
          <w:rFonts w:eastAsia="Times New Roman"/>
        </w:rPr>
        <w:t>A képviselő-testület számozott határozat nélkül, de jegyzőkönyvi rögzítéssel dönt a polgármesteri tájékoztatóról, ügyrendi kérdésekről, to</w:t>
      </w:r>
      <w:r>
        <w:rPr>
          <w:rFonts w:eastAsia="Times New Roman"/>
          <w:sz w:val="20"/>
        </w:rPr>
        <w:t>v</w:t>
      </w:r>
      <w:r>
        <w:rPr>
          <w:rFonts w:eastAsia="Times New Roman"/>
        </w:rPr>
        <w:t>ábbá képviselői kérdésekre, interpellációkra adott válaszokról.</w:t>
      </w:r>
    </w:p>
    <w:p w:rsidR="00785336" w:rsidRDefault="00D97151" w:rsidP="00785336">
      <w:pPr>
        <w:jc w:val="both"/>
      </w:pPr>
      <w:r>
        <w:t xml:space="preserve"> </w:t>
      </w:r>
      <w:r w:rsidR="00785336">
        <w:t>(2) A testületi határozatokról a Hivatal nyilvántartást vezet.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709" w:hanging="720"/>
        <w:jc w:val="both"/>
      </w:pPr>
      <w:r>
        <w:t>(3) a) A határozatokat a testületi ülést követő 3 napon belül - papír formátumban-  a végrehajtásért felelős személyek, az érintett intézmények vezetői megkapják.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709" w:hanging="283"/>
        <w:jc w:val="both"/>
      </w:pPr>
      <w:r>
        <w:t xml:space="preserve">b) A települési képviselők a </w:t>
      </w:r>
      <w:r w:rsidRPr="00D97151">
        <w:t>következő testületi ülés előtt</w:t>
      </w:r>
      <w:r>
        <w:t xml:space="preserve"> - elektronikus formában – kapják meg a képviselő-testület döntéseit (rendelet, határozat).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(4) A határozatok végrehajtásával kapcsolatos előterjesztéseket, jelentéseket a jegyző</w:t>
      </w:r>
      <w:r w:rsidR="00D97151">
        <w:t>/kirendeltség-vezető</w:t>
      </w:r>
      <w:r>
        <w:t xml:space="preserve"> – a végrehajtásért felelős személyek közreműködésével - készíti elő és terjeszti a képviselő-testület elé.</w:t>
      </w:r>
    </w:p>
    <w:p w:rsidR="00785336" w:rsidRDefault="00785336" w:rsidP="00785336">
      <w:pPr>
        <w:ind w:left="360"/>
        <w:jc w:val="both"/>
      </w:pPr>
    </w:p>
    <w:p w:rsidR="00785336" w:rsidRPr="00251528" w:rsidRDefault="00785336" w:rsidP="00785336">
      <w:pPr>
        <w:pStyle w:val="Cmsor4"/>
        <w:numPr>
          <w:ilvl w:val="3"/>
          <w:numId w:val="5"/>
        </w:numPr>
        <w:spacing w:before="0" w:after="0"/>
        <w:ind w:left="36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t>A jegyzőkönyv</w:t>
      </w:r>
    </w:p>
    <w:p w:rsidR="00785336" w:rsidRDefault="00785336" w:rsidP="00785336">
      <w:pPr>
        <w:ind w:left="360"/>
        <w:jc w:val="both"/>
      </w:pPr>
    </w:p>
    <w:p w:rsidR="00785336" w:rsidRDefault="00D876A2" w:rsidP="00785336">
      <w:pPr>
        <w:ind w:left="360"/>
        <w:jc w:val="center"/>
      </w:pPr>
      <w:r>
        <w:t>35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E8020C">
      <w:pPr>
        <w:numPr>
          <w:ilvl w:val="0"/>
          <w:numId w:val="68"/>
        </w:numPr>
        <w:suppressAutoHyphens/>
        <w:jc w:val="both"/>
      </w:pPr>
      <w:r>
        <w:t>A képviselő-testület üléseiről készítendő jegyzőkönyvre az Mötv. rendelkezései az irányadóak. A jegyzőkönyv az Mötv-ben meghatározottakon túl tartalmazza:</w:t>
      </w:r>
    </w:p>
    <w:p w:rsidR="00785336" w:rsidRDefault="00785336" w:rsidP="00785336">
      <w:pPr>
        <w:ind w:left="-11"/>
        <w:jc w:val="both"/>
      </w:pPr>
    </w:p>
    <w:p w:rsidR="00785336" w:rsidRDefault="00785336" w:rsidP="00E8020C">
      <w:pPr>
        <w:numPr>
          <w:ilvl w:val="0"/>
          <w:numId w:val="31"/>
        </w:numPr>
        <w:suppressAutoHyphens/>
        <w:ind w:left="360" w:hanging="11"/>
        <w:jc w:val="both"/>
      </w:pPr>
      <w:r>
        <w:t>a kérdések és válaszok, szóbeli előterjesztések, illetve hozzászólások tartalmát,</w:t>
      </w:r>
    </w:p>
    <w:p w:rsidR="00785336" w:rsidRDefault="00785336" w:rsidP="00E8020C">
      <w:pPr>
        <w:numPr>
          <w:ilvl w:val="0"/>
          <w:numId w:val="31"/>
        </w:numPr>
        <w:suppressAutoHyphens/>
        <w:ind w:left="360" w:hanging="11"/>
        <w:jc w:val="both"/>
      </w:pPr>
      <w:r>
        <w:t>a szóban előterjesztett javaslatokat,</w:t>
      </w:r>
    </w:p>
    <w:p w:rsidR="00785336" w:rsidRDefault="00785336" w:rsidP="00E8020C">
      <w:pPr>
        <w:numPr>
          <w:ilvl w:val="0"/>
          <w:numId w:val="31"/>
        </w:numPr>
        <w:suppressAutoHyphens/>
        <w:ind w:left="360" w:hanging="11"/>
        <w:jc w:val="both"/>
      </w:pPr>
      <w:r>
        <w:t xml:space="preserve">az elnök intézkedéseit, továbbá az ülésen történt fontosabb eseményeket, </w:t>
      </w:r>
    </w:p>
    <w:p w:rsidR="00785336" w:rsidRDefault="00785336" w:rsidP="00E8020C">
      <w:pPr>
        <w:numPr>
          <w:ilvl w:val="0"/>
          <w:numId w:val="31"/>
        </w:numPr>
        <w:suppressAutoHyphens/>
        <w:ind w:left="360" w:hanging="11"/>
        <w:jc w:val="both"/>
      </w:pPr>
      <w:r>
        <w:t>az ülés befejezésének idejét,</w:t>
      </w:r>
    </w:p>
    <w:p w:rsidR="00785336" w:rsidRDefault="00785336" w:rsidP="00E8020C">
      <w:pPr>
        <w:numPr>
          <w:ilvl w:val="0"/>
          <w:numId w:val="31"/>
        </w:numPr>
        <w:suppressAutoHyphens/>
        <w:ind w:left="360" w:firstLine="0"/>
        <w:jc w:val="both"/>
      </w:pPr>
      <w:r>
        <w:t>rendeletek és határozatok tekintetében a határozatképességre és a szavazás számszerű eredményére, a minősített többséget igénylő döntésre történő utalás (igen, nem, tartózkodott), képviselői kérés esetén a kisebbségben maradt képviselők nevének feltüntetése.</w:t>
      </w:r>
    </w:p>
    <w:p w:rsidR="00785336" w:rsidRDefault="00785336" w:rsidP="00E8020C">
      <w:pPr>
        <w:numPr>
          <w:ilvl w:val="0"/>
          <w:numId w:val="31"/>
        </w:numPr>
        <w:suppressAutoHyphens/>
        <w:ind w:left="360" w:firstLine="0"/>
        <w:jc w:val="both"/>
      </w:pPr>
      <w:r>
        <w:t>A polgármester, a jegyző</w:t>
      </w:r>
      <w:r w:rsidR="00D97151">
        <w:t xml:space="preserve">/kirendeltség-vezető </w:t>
      </w:r>
      <w:r>
        <w:t>és a jegyzőkönyv-hitelesítők aláírását</w:t>
      </w:r>
      <w:r w:rsidR="00D97151">
        <w:t>,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426" w:hanging="437"/>
        <w:jc w:val="both"/>
      </w:pPr>
      <w:r>
        <w:t xml:space="preserve"> (2) Az ülésen elhangzottakat hangfelvétel útján is rögzíten</w:t>
      </w:r>
      <w:r w:rsidR="009666D2">
        <w:t>i kell.</w:t>
      </w:r>
    </w:p>
    <w:p w:rsidR="00785336" w:rsidRDefault="00785336" w:rsidP="00785336">
      <w:pPr>
        <w:jc w:val="both"/>
      </w:pPr>
    </w:p>
    <w:p w:rsidR="00785336" w:rsidRDefault="00785336" w:rsidP="00785336">
      <w:pPr>
        <w:jc w:val="both"/>
      </w:pPr>
      <w:r>
        <w:t>(3) A jegyzőkönyv mellékletét képező anyagok:</w:t>
      </w:r>
    </w:p>
    <w:p w:rsidR="00785336" w:rsidRDefault="00785336" w:rsidP="00E8020C">
      <w:pPr>
        <w:numPr>
          <w:ilvl w:val="0"/>
          <w:numId w:val="53"/>
        </w:numPr>
        <w:suppressAutoHyphens/>
        <w:ind w:left="360" w:hanging="11"/>
        <w:jc w:val="both"/>
      </w:pPr>
      <w:r>
        <w:t>a meghívó,</w:t>
      </w:r>
    </w:p>
    <w:p w:rsidR="00785336" w:rsidRDefault="00785336" w:rsidP="00E8020C">
      <w:pPr>
        <w:numPr>
          <w:ilvl w:val="0"/>
          <w:numId w:val="53"/>
        </w:numPr>
        <w:suppressAutoHyphens/>
        <w:ind w:left="360" w:hanging="11"/>
        <w:jc w:val="both"/>
      </w:pPr>
      <w:r>
        <w:t>a jelenléti ív,</w:t>
      </w:r>
    </w:p>
    <w:p w:rsidR="00785336" w:rsidRDefault="00785336" w:rsidP="00E8020C">
      <w:pPr>
        <w:numPr>
          <w:ilvl w:val="0"/>
          <w:numId w:val="53"/>
        </w:numPr>
        <w:suppressAutoHyphens/>
        <w:ind w:left="360" w:hanging="11"/>
        <w:jc w:val="both"/>
      </w:pPr>
      <w:r>
        <w:t>az írásos előterjesztések, indítványok, kérdések, interpellációk, rendelettervezetek, határozati javaslatok egy-egy példánya,</w:t>
      </w:r>
    </w:p>
    <w:p w:rsidR="00785336" w:rsidRDefault="00785336" w:rsidP="00E8020C">
      <w:pPr>
        <w:numPr>
          <w:ilvl w:val="0"/>
          <w:numId w:val="53"/>
        </w:numPr>
        <w:suppressAutoHyphens/>
        <w:ind w:left="360" w:hanging="11"/>
        <w:jc w:val="both"/>
      </w:pPr>
      <w:r>
        <w:t>a jegyző</w:t>
      </w:r>
      <w:r w:rsidR="00D97151">
        <w:t xml:space="preserve">/kirendeltség-vezető </w:t>
      </w:r>
      <w:r>
        <w:t>törvényességi észrevétele,</w:t>
      </w:r>
    </w:p>
    <w:p w:rsidR="00785336" w:rsidRDefault="00785336" w:rsidP="00E8020C">
      <w:pPr>
        <w:numPr>
          <w:ilvl w:val="0"/>
          <w:numId w:val="53"/>
        </w:numPr>
        <w:suppressAutoHyphens/>
        <w:ind w:left="360" w:hanging="11"/>
        <w:jc w:val="both"/>
      </w:pPr>
      <w:r>
        <w:t>név szerinti sza</w:t>
      </w:r>
      <w:r w:rsidR="00D97151">
        <w:t>vazásról készült névsor,</w:t>
      </w:r>
    </w:p>
    <w:p w:rsidR="00785336" w:rsidRDefault="00785336" w:rsidP="00E8020C">
      <w:pPr>
        <w:numPr>
          <w:ilvl w:val="0"/>
          <w:numId w:val="53"/>
        </w:numPr>
        <w:suppressAutoHyphens/>
        <w:ind w:left="360" w:hanging="11"/>
        <w:jc w:val="both"/>
      </w:pPr>
      <w:r>
        <w:lastRenderedPageBreak/>
        <w:t>az ülésen készített hangfelvétel (CD lemez)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behzssal31"/>
        <w:rPr>
          <w:b w:val="0"/>
          <w:bCs w:val="0"/>
        </w:rPr>
      </w:pPr>
      <w:r>
        <w:rPr>
          <w:b w:val="0"/>
          <w:bCs w:val="0"/>
        </w:rPr>
        <w:t>(4) A zárt ülésről, valamint titkos szavazás esetén külön jegyzőkönyvet is fel kell venni.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ind w:left="426" w:hanging="377"/>
        <w:jc w:val="both"/>
      </w:pPr>
      <w:r>
        <w:t>(5) A jegyzőkönyvet a polgármesteren és a jegyzőn</w:t>
      </w:r>
      <w:r w:rsidR="00D97151">
        <w:t>/kirendeltség-vezetőn</w:t>
      </w:r>
      <w:r>
        <w:t xml:space="preserve"> kívül két – rotációs elv alapján (névsor szerint) kiválasztott – hitelesítő írja alá. A hitelesítést a Hivatal helyiségében (szükség esetén hanganyag biztosításával) a jegyzőkönyv elkészítését követő két napon belül kell elvégezni. A jegyzőkönyv-hitelesítők a jegyzőkönyv minden oldalát ellátják aláírásukkal (szignójukkal).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ind w:left="360" w:hanging="360"/>
        <w:jc w:val="both"/>
      </w:pPr>
      <w:r>
        <w:t>(6) A választópolgárok – a zárt ülés kivételével – betekinthetnek a képviselő-testület előterjesztésébe és az ülés jegyzőkönyvébe. A jegyzőkönyvet, az ülésről készült hanganyagot és mellékleteit a Hivatalban hozzáférhetővé kell tenni. A zárt ülés jegyzőkönyvét és írásos anyagait az általános szabályok szerint, de elkülönítve kell tárolni és megőrizni.</w:t>
      </w:r>
    </w:p>
    <w:p w:rsidR="00785336" w:rsidRDefault="00785336" w:rsidP="00785336">
      <w:pPr>
        <w:jc w:val="both"/>
      </w:pPr>
    </w:p>
    <w:p w:rsidR="00785336" w:rsidRPr="00251528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51528">
        <w:rPr>
          <w:rFonts w:ascii="Times New Roman" w:hAnsi="Times New Roman"/>
          <w:i w:val="0"/>
          <w:sz w:val="24"/>
          <w:szCs w:val="24"/>
        </w:rPr>
        <w:t>Rendeletalkotás</w:t>
      </w:r>
    </w:p>
    <w:p w:rsidR="00785336" w:rsidRPr="00251528" w:rsidRDefault="00785336" w:rsidP="00785336">
      <w:pPr>
        <w:pStyle w:val="Cmsor1"/>
        <w:widowControl w:val="0"/>
        <w:jc w:val="left"/>
        <w:rPr>
          <w:b w:val="0"/>
          <w:sz w:val="24"/>
        </w:rPr>
      </w:pPr>
    </w:p>
    <w:p w:rsidR="00785336" w:rsidRDefault="00D876A2" w:rsidP="00785336">
      <w:pPr>
        <w:jc w:val="center"/>
      </w:pPr>
      <w:r>
        <w:t>36</w:t>
      </w:r>
      <w:r w:rsidR="00785336">
        <w:t>. §</w:t>
      </w:r>
    </w:p>
    <w:p w:rsidR="00785336" w:rsidRDefault="00785336" w:rsidP="00785336">
      <w:pPr>
        <w:ind w:left="360"/>
        <w:jc w:val="both"/>
      </w:pPr>
    </w:p>
    <w:p w:rsidR="00785336" w:rsidRDefault="00785336" w:rsidP="00785336">
      <w:pPr>
        <w:ind w:left="426" w:hanging="437"/>
        <w:jc w:val="both"/>
      </w:pPr>
      <w:r>
        <w:t>(1) A képviselő-testület törvény által nem szabályozott helyi társadalmi viszonyok rendezésére, továbbá törvény felhatalmazása alapján, annak végrehajtására önkormányzati rendeletet alkot.</w:t>
      </w:r>
    </w:p>
    <w:p w:rsidR="00785336" w:rsidRDefault="00785336" w:rsidP="00785336">
      <w:pPr>
        <w:jc w:val="both"/>
      </w:pPr>
      <w:r>
        <w:t xml:space="preserve"> </w:t>
      </w:r>
    </w:p>
    <w:p w:rsidR="00785336" w:rsidRDefault="00785336" w:rsidP="00785336">
      <w:pPr>
        <w:jc w:val="both"/>
      </w:pPr>
      <w:r>
        <w:t xml:space="preserve">(2) Rendelet alkotását célzó indítvány megtételére a polgármesternél </w:t>
      </w:r>
    </w:p>
    <w:p w:rsidR="00785336" w:rsidRDefault="00785336" w:rsidP="00E8020C">
      <w:pPr>
        <w:numPr>
          <w:ilvl w:val="0"/>
          <w:numId w:val="54"/>
        </w:numPr>
        <w:suppressAutoHyphens/>
        <w:jc w:val="both"/>
      </w:pPr>
      <w:r>
        <w:t>a települési képviselő,</w:t>
      </w:r>
    </w:p>
    <w:p w:rsidR="00785336" w:rsidRDefault="00785336" w:rsidP="00E8020C">
      <w:pPr>
        <w:numPr>
          <w:ilvl w:val="0"/>
          <w:numId w:val="54"/>
        </w:numPr>
        <w:suppressAutoHyphens/>
        <w:jc w:val="both"/>
      </w:pPr>
      <w:r>
        <w:t>a képviselő-testület bizottsága,</w:t>
      </w:r>
    </w:p>
    <w:p w:rsidR="00785336" w:rsidRDefault="00785336" w:rsidP="00E8020C">
      <w:pPr>
        <w:numPr>
          <w:ilvl w:val="0"/>
          <w:numId w:val="54"/>
        </w:numPr>
        <w:suppressAutoHyphens/>
        <w:jc w:val="both"/>
      </w:pPr>
      <w:r>
        <w:t>a jegyző, kirendeltség-vezető</w:t>
      </w:r>
    </w:p>
    <w:p w:rsidR="00785336" w:rsidRDefault="00785336" w:rsidP="00E8020C">
      <w:pPr>
        <w:numPr>
          <w:ilvl w:val="0"/>
          <w:numId w:val="54"/>
        </w:numPr>
        <w:suppressAutoHyphens/>
        <w:jc w:val="both"/>
      </w:pPr>
      <w:r>
        <w:t>helyi, társadalmi, érdekképviseleti és más civil szervezetek vezetője,</w:t>
      </w:r>
    </w:p>
    <w:p w:rsidR="00785336" w:rsidRDefault="00785336" w:rsidP="00E8020C">
      <w:pPr>
        <w:numPr>
          <w:ilvl w:val="0"/>
          <w:numId w:val="54"/>
        </w:numPr>
        <w:suppressAutoHyphens/>
        <w:jc w:val="both"/>
      </w:pPr>
      <w:r>
        <w:t xml:space="preserve">önkormányzati társulás tagjai jogosultak, </w:t>
      </w:r>
    </w:p>
    <w:p w:rsidR="00785336" w:rsidRDefault="00785336" w:rsidP="00E8020C">
      <w:pPr>
        <w:numPr>
          <w:ilvl w:val="0"/>
          <w:numId w:val="54"/>
        </w:numPr>
        <w:suppressAutoHyphens/>
        <w:jc w:val="both"/>
      </w:pPr>
      <w:r>
        <w:t>az önkormányzati intézmény vezetője, az általa irányított intézmény témájában</w:t>
      </w:r>
    </w:p>
    <w:p w:rsidR="00785336" w:rsidRDefault="00785336" w:rsidP="00785336">
      <w:pPr>
        <w:ind w:left="720"/>
        <w:jc w:val="both"/>
      </w:pPr>
    </w:p>
    <w:p w:rsidR="00785336" w:rsidRDefault="00785336" w:rsidP="00785336">
      <w:pPr>
        <w:jc w:val="both"/>
      </w:pPr>
      <w:r>
        <w:t xml:space="preserve">(3) A beterjesztett javaslatról a polgármester a soron következő ülésen tájékoztatja a testületet. </w:t>
      </w:r>
    </w:p>
    <w:p w:rsidR="00785336" w:rsidRDefault="00785336" w:rsidP="00785336">
      <w:pPr>
        <w:ind w:left="284"/>
        <w:jc w:val="both"/>
      </w:pPr>
      <w:r>
        <w:t>A képviselő-testület</w:t>
      </w:r>
      <w:r w:rsidR="00D97151">
        <w:t>,</w:t>
      </w:r>
      <w:r>
        <w:t xml:space="preserve"> állást foglal a rendeletalkotás szükségességéről, meghatározza az előkészítés menetét.</w:t>
      </w:r>
    </w:p>
    <w:p w:rsidR="00785336" w:rsidRDefault="00785336" w:rsidP="00785336">
      <w:pPr>
        <w:ind w:left="780"/>
        <w:jc w:val="both"/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(4) A rendelet-tervezetet a Hivatal t</w:t>
      </w:r>
      <w:r w:rsidR="00A31B94">
        <w:rPr>
          <w:b w:val="0"/>
          <w:bCs w:val="0"/>
        </w:rPr>
        <w:t>árgy szerint érintett terület ügyintézőja</w:t>
      </w:r>
      <w:r>
        <w:rPr>
          <w:b w:val="0"/>
          <w:bCs w:val="0"/>
        </w:rPr>
        <w:t xml:space="preserve"> készíti el a jegyző, és kirendeltség-vezető közreműködésével.</w:t>
      </w: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</w:p>
    <w:p w:rsidR="00785336" w:rsidRDefault="00785336" w:rsidP="00785336">
      <w:pPr>
        <w:pStyle w:val="Szvegtrzs31"/>
        <w:tabs>
          <w:tab w:val="clear" w:pos="720"/>
        </w:tabs>
        <w:suppressAutoHyphens w:val="0"/>
        <w:snapToGrid/>
        <w:ind w:left="426" w:hanging="426"/>
        <w:rPr>
          <w:b w:val="0"/>
          <w:bCs w:val="0"/>
        </w:rPr>
      </w:pPr>
      <w:r>
        <w:rPr>
          <w:b w:val="0"/>
          <w:bCs w:val="0"/>
        </w:rPr>
        <w:t>(5) A testület megbízhatja előkészítéssel a tárgy szerint illetékes bizottságot, vagy az előkészítésre külön bizottság is létrehozható.</w:t>
      </w:r>
    </w:p>
    <w:p w:rsidR="00785336" w:rsidRDefault="00785336" w:rsidP="00785336">
      <w:pPr>
        <w:ind w:left="426" w:hanging="377"/>
        <w:jc w:val="both"/>
      </w:pPr>
      <w:r>
        <w:t>(6) A jegyző</w:t>
      </w:r>
      <w:r w:rsidR="00A31B94">
        <w:t>/kirendeltség-vezető</w:t>
      </w:r>
      <w:r>
        <w:t xml:space="preserve"> akkor is köteles az előkészítésben részt venni, ha a tervezetet bizottság készíti elő.</w:t>
      </w:r>
    </w:p>
    <w:p w:rsidR="00785336" w:rsidRDefault="00785336" w:rsidP="00785336">
      <w:pPr>
        <w:ind w:left="60"/>
        <w:jc w:val="both"/>
      </w:pPr>
    </w:p>
    <w:p w:rsidR="00785336" w:rsidRDefault="00785336" w:rsidP="00785336">
      <w:pPr>
        <w:ind w:left="60"/>
        <w:jc w:val="both"/>
      </w:pPr>
      <w:r>
        <w:t>(7) A rendelet-tervezet elkészítésére szükség szerint szakértő közreműködése igényelhető.</w:t>
      </w:r>
    </w:p>
    <w:p w:rsidR="00785336" w:rsidRDefault="00785336" w:rsidP="00785336">
      <w:pPr>
        <w:jc w:val="both"/>
      </w:pPr>
    </w:p>
    <w:p w:rsidR="00785336" w:rsidRDefault="00785336" w:rsidP="00785336">
      <w:pPr>
        <w:pStyle w:val="Szvegtrzsbehzssal31"/>
        <w:tabs>
          <w:tab w:val="left" w:pos="709"/>
        </w:tabs>
        <w:ind w:left="426" w:hanging="426"/>
        <w:rPr>
          <w:b w:val="0"/>
          <w:bCs w:val="0"/>
        </w:rPr>
      </w:pPr>
      <w:r>
        <w:rPr>
          <w:b w:val="0"/>
          <w:bCs w:val="0"/>
        </w:rPr>
        <w:t>(9) Az önkormányzati rendelettervezetet a jegyző</w:t>
      </w:r>
      <w:r w:rsidR="00A31B94">
        <w:rPr>
          <w:b w:val="0"/>
          <w:bCs w:val="0"/>
        </w:rPr>
        <w:t>/kirendeltség-vezető</w:t>
      </w:r>
      <w:r>
        <w:rPr>
          <w:b w:val="0"/>
          <w:bCs w:val="0"/>
        </w:rPr>
        <w:t xml:space="preserve"> terjeszti a képviselő-testület elé, kivéve azokat, amelyeknek az előterjesztésére a 22. § (2) bekezdésében foglaltak alapján a polgármester jogosult.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60"/>
        <w:jc w:val="both"/>
      </w:pPr>
      <w:r>
        <w:lastRenderedPageBreak/>
        <w:t>(10) A képviselő-testület által megalkotott rendeletet ki kell hirdetni, és közzé kell tenni.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60"/>
        <w:jc w:val="both"/>
      </w:pPr>
      <w:r>
        <w:t>(11) A kihirdetés módja: a</w:t>
      </w:r>
      <w:r w:rsidR="00A31B94">
        <w:t>z Önkormányzati</w:t>
      </w:r>
      <w:r>
        <w:t xml:space="preserve"> Hivatal hirdetőtábláján történő kifüggesztés.</w:t>
      </w:r>
    </w:p>
    <w:p w:rsidR="00785336" w:rsidRDefault="00785336" w:rsidP="00785336">
      <w:pPr>
        <w:ind w:firstLine="420"/>
        <w:jc w:val="both"/>
      </w:pPr>
      <w:r>
        <w:t xml:space="preserve"> Közzététel módja:</w:t>
      </w:r>
    </w:p>
    <w:p w:rsidR="00785336" w:rsidRDefault="00785336" w:rsidP="00785336">
      <w:pPr>
        <w:jc w:val="both"/>
      </w:pPr>
      <w:r>
        <w:tab/>
        <w:t xml:space="preserve">a) a Szomolyai Tükör című Újságban a </w:t>
      </w:r>
      <w:r w:rsidRPr="001A7633">
        <w:t>közérdeklődésre számot tartó rendeletek</w:t>
      </w:r>
      <w:r>
        <w:t xml:space="preserve"> </w:t>
      </w:r>
    </w:p>
    <w:p w:rsidR="00785336" w:rsidRDefault="00785336" w:rsidP="00785336">
      <w:pPr>
        <w:jc w:val="both"/>
      </w:pPr>
      <w:r>
        <w:tab/>
        <w:t>b) Szomolya</w:t>
      </w:r>
      <w:r w:rsidR="00AD2124">
        <w:t xml:space="preserve"> k</w:t>
      </w:r>
      <w:r>
        <w:t>özség hivatalos internetes honlapján történő megjelentetés.</w:t>
      </w:r>
    </w:p>
    <w:p w:rsidR="00785336" w:rsidRDefault="00785336" w:rsidP="00785336">
      <w:pPr>
        <w:ind w:left="1080"/>
        <w:jc w:val="both"/>
      </w:pPr>
    </w:p>
    <w:p w:rsidR="00785336" w:rsidRDefault="00785336" w:rsidP="00785336">
      <w:pPr>
        <w:ind w:left="567" w:hanging="578"/>
        <w:jc w:val="both"/>
      </w:pPr>
      <w:r>
        <w:t>(12) A kihirdetett rendelet egy példányát a községi Könyvtárnak is meg kell küldeni anna</w:t>
      </w:r>
      <w:r w:rsidR="00A31B94">
        <w:t>k érdekében, hogy a község</w:t>
      </w:r>
      <w:r>
        <w:t xml:space="preserve"> lakosai a rendeleteket a legszélesebb körben megismerhessék.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567" w:hanging="567"/>
        <w:jc w:val="both"/>
      </w:pPr>
      <w:r>
        <w:t>(13) Az önkormányzati rendeleteket a képviselő-testület szü</w:t>
      </w:r>
      <w:r w:rsidR="00A31B94">
        <w:t>kség szerint – az illetékes bizottság</w:t>
      </w:r>
      <w:r>
        <w:t xml:space="preserve"> és a jegyző</w:t>
      </w:r>
      <w:r w:rsidR="00347B86">
        <w:t>/kirendel</w:t>
      </w:r>
      <w:r w:rsidR="00A31B94">
        <w:t>tség-vezető</w:t>
      </w:r>
      <w:r>
        <w:t xml:space="preserve"> javaslatára – módosítja, hatályon kívül helyezi. </w:t>
      </w:r>
    </w:p>
    <w:p w:rsidR="00785336" w:rsidRDefault="00785336" w:rsidP="00785336">
      <w:pPr>
        <w:jc w:val="both"/>
      </w:pPr>
    </w:p>
    <w:p w:rsidR="00785336" w:rsidRPr="008A4C60" w:rsidRDefault="00785336" w:rsidP="00785336">
      <w:pPr>
        <w:ind w:left="567" w:hanging="518"/>
        <w:jc w:val="both"/>
      </w:pPr>
      <w:r>
        <w:t>(14) A megalkotott rendeletek kihirdetéséről, közzétételéről, nyilvántartásáról, hatályosságának biztosításáról azok végrehajtásának ellenőrzéséről a jegyző gondoskodik, a kir</w:t>
      </w:r>
      <w:r w:rsidR="00AD2124">
        <w:t>endeltség-vezető közreműködéséve</w:t>
      </w:r>
      <w:r>
        <w:t>l.</w:t>
      </w:r>
    </w:p>
    <w:p w:rsidR="00785336" w:rsidRDefault="00785336" w:rsidP="00785336">
      <w:pPr>
        <w:jc w:val="both"/>
      </w:pPr>
    </w:p>
    <w:p w:rsidR="00785336" w:rsidRPr="00251528" w:rsidRDefault="00785336" w:rsidP="00785336">
      <w:pPr>
        <w:pStyle w:val="Cmsor3"/>
        <w:numPr>
          <w:ilvl w:val="2"/>
          <w:numId w:val="5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51528">
        <w:rPr>
          <w:rFonts w:ascii="Times New Roman" w:hAnsi="Times New Roman"/>
          <w:sz w:val="24"/>
          <w:szCs w:val="24"/>
        </w:rPr>
        <w:t>Lakossági fórumok</w:t>
      </w:r>
    </w:p>
    <w:p w:rsidR="00785336" w:rsidRDefault="00785336" w:rsidP="00785336">
      <w:pPr>
        <w:jc w:val="center"/>
      </w:pPr>
    </w:p>
    <w:p w:rsidR="00785336" w:rsidRDefault="00D876A2" w:rsidP="00785336">
      <w:pPr>
        <w:jc w:val="center"/>
      </w:pPr>
      <w:r>
        <w:t>37</w:t>
      </w:r>
      <w:r w:rsidR="00785336">
        <w:t>. §</w:t>
      </w:r>
    </w:p>
    <w:p w:rsidR="00785336" w:rsidRDefault="00785336" w:rsidP="00785336">
      <w:pPr>
        <w:ind w:left="780"/>
        <w:jc w:val="both"/>
      </w:pPr>
    </w:p>
    <w:p w:rsidR="00785336" w:rsidRDefault="00785336" w:rsidP="00785336">
      <w:pPr>
        <w:ind w:left="426" w:hanging="426"/>
        <w:jc w:val="both"/>
      </w:pPr>
      <w:r>
        <w:t>(1) A képviselő-testület lakossági fórumok szervezésével teremt lehetőséget az állampolgárok és közösségeik számára a helyi közügyekben való részvételre, így:</w:t>
      </w:r>
    </w:p>
    <w:p w:rsidR="00785336" w:rsidRDefault="00785336" w:rsidP="00E8020C">
      <w:pPr>
        <w:numPr>
          <w:ilvl w:val="0"/>
          <w:numId w:val="55"/>
        </w:numPr>
        <w:suppressAutoHyphens/>
        <w:jc w:val="both"/>
      </w:pPr>
      <w:r>
        <w:t xml:space="preserve">a fontosabb döntések előkészítése során a véleménynyilvánításra, </w:t>
      </w:r>
    </w:p>
    <w:p w:rsidR="00785336" w:rsidRDefault="00785336" w:rsidP="00E8020C">
      <w:pPr>
        <w:numPr>
          <w:ilvl w:val="0"/>
          <w:numId w:val="55"/>
        </w:numPr>
        <w:suppressAutoHyphens/>
        <w:jc w:val="both"/>
      </w:pPr>
      <w:r>
        <w:t xml:space="preserve">a közvetlen tájékoztatásra, </w:t>
      </w:r>
    </w:p>
    <w:p w:rsidR="00785336" w:rsidRDefault="00785336" w:rsidP="00E8020C">
      <w:pPr>
        <w:numPr>
          <w:ilvl w:val="0"/>
          <w:numId w:val="55"/>
        </w:numPr>
        <w:suppressAutoHyphens/>
        <w:jc w:val="both"/>
      </w:pPr>
      <w:r>
        <w:t>a közérdekű bejelentésre vagy javaslattételre.</w:t>
      </w:r>
    </w:p>
    <w:p w:rsidR="00785336" w:rsidRDefault="00785336" w:rsidP="00785336">
      <w:pPr>
        <w:jc w:val="both"/>
      </w:pPr>
      <w:r>
        <w:t>(2) Fontosabb lakossági fórumok:</w:t>
      </w:r>
    </w:p>
    <w:p w:rsidR="00785336" w:rsidRDefault="00785336" w:rsidP="00E8020C">
      <w:pPr>
        <w:numPr>
          <w:ilvl w:val="0"/>
          <w:numId w:val="56"/>
        </w:numPr>
        <w:suppressAutoHyphens/>
        <w:jc w:val="both"/>
      </w:pPr>
      <w:r>
        <w:t>politikai fórum,</w:t>
      </w:r>
    </w:p>
    <w:p w:rsidR="00785336" w:rsidRDefault="00785336" w:rsidP="00E8020C">
      <w:pPr>
        <w:numPr>
          <w:ilvl w:val="0"/>
          <w:numId w:val="56"/>
        </w:numPr>
        <w:suppressAutoHyphens/>
        <w:jc w:val="both"/>
      </w:pPr>
      <w:r>
        <w:t>állampolgári közösségek rendezvényei.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567" w:hanging="578"/>
        <w:jc w:val="both"/>
      </w:pPr>
      <w:r>
        <w:t>(3) A közmeghallgatás megtartására az Mötv. rendelkezései az irányadóak.</w:t>
      </w:r>
      <w:r w:rsidR="002D012C">
        <w:t xml:space="preserve"> A közmeghallgatás, az Mötv. 4. §-ban meghatározott, helyi közügyekhez kapcsolódik.</w:t>
      </w:r>
    </w:p>
    <w:p w:rsidR="00785336" w:rsidRDefault="00785336" w:rsidP="00785336">
      <w:pPr>
        <w:ind w:left="567"/>
        <w:jc w:val="both"/>
      </w:pPr>
      <w:r>
        <w:t>Közmeghallgatást lehet tartani az alábbi önkormányzati döntések előtt:</w:t>
      </w:r>
    </w:p>
    <w:p w:rsidR="00785336" w:rsidRDefault="00785336" w:rsidP="00E8020C">
      <w:pPr>
        <w:numPr>
          <w:ilvl w:val="0"/>
          <w:numId w:val="57"/>
        </w:numPr>
        <w:tabs>
          <w:tab w:val="clear" w:pos="2700"/>
          <w:tab w:val="num" w:pos="142"/>
        </w:tabs>
        <w:suppressAutoHyphens/>
        <w:ind w:left="567" w:hanging="141"/>
        <w:jc w:val="both"/>
      </w:pPr>
      <w:r>
        <w:t>helyi adók bevezetése,</w:t>
      </w:r>
    </w:p>
    <w:p w:rsidR="00785336" w:rsidRDefault="00785336" w:rsidP="00E8020C">
      <w:pPr>
        <w:numPr>
          <w:ilvl w:val="0"/>
          <w:numId w:val="57"/>
        </w:numPr>
        <w:tabs>
          <w:tab w:val="clear" w:pos="2700"/>
          <w:tab w:val="num" w:pos="567"/>
        </w:tabs>
        <w:suppressAutoHyphens/>
        <w:ind w:left="567" w:hanging="141"/>
        <w:jc w:val="both"/>
      </w:pPr>
      <w:r>
        <w:t>a költségvetés megállapításáról szóló rendeletek megalkotására,</w:t>
      </w:r>
    </w:p>
    <w:p w:rsidR="00785336" w:rsidRDefault="00785336" w:rsidP="00E8020C">
      <w:pPr>
        <w:numPr>
          <w:ilvl w:val="0"/>
          <w:numId w:val="57"/>
        </w:numPr>
        <w:tabs>
          <w:tab w:val="clear" w:pos="2700"/>
          <w:tab w:val="num" w:pos="567"/>
        </w:tabs>
        <w:suppressAutoHyphens/>
        <w:ind w:left="567" w:hanging="141"/>
        <w:jc w:val="both"/>
      </w:pPr>
      <w:r>
        <w:t>község általános rendezési tervének elkészítése,</w:t>
      </w:r>
    </w:p>
    <w:p w:rsidR="00785336" w:rsidRDefault="00785336" w:rsidP="00E8020C">
      <w:pPr>
        <w:numPr>
          <w:ilvl w:val="0"/>
          <w:numId w:val="57"/>
        </w:numPr>
        <w:tabs>
          <w:tab w:val="clear" w:pos="2700"/>
          <w:tab w:val="num" w:pos="567"/>
        </w:tabs>
        <w:suppressAutoHyphens/>
        <w:ind w:left="567" w:hanging="141"/>
        <w:jc w:val="both"/>
      </w:pPr>
      <w:r>
        <w:t>jelentősebb fejlesztéshez kapcsolódó döntés.</w:t>
      </w:r>
    </w:p>
    <w:p w:rsidR="00785336" w:rsidRDefault="00785336" w:rsidP="00785336">
      <w:pPr>
        <w:ind w:left="567"/>
        <w:jc w:val="both"/>
      </w:pPr>
      <w:r>
        <w:t xml:space="preserve">Közmeghallgatási napirendet és közmeghallgatást kell tartani, ha azt 5 fő képviselő indítványozza. 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37"/>
        <w:jc w:val="both"/>
      </w:pPr>
      <w:r>
        <w:t>(4) A közmeghallgatás helyéről, időpontjáról a lakosságot annak megtartása előtt legalább 10 nappal előbb értesíteni kell, hogy lehetősége nyíljon kérdéseinek megfogalmazására, a felkészülésre.  A település lakossága kérdéseit, javaslatait a közmeghallgatás előtt írásban és szóban is megteheti.</w:t>
      </w:r>
    </w:p>
    <w:p w:rsidR="00785336" w:rsidRDefault="00785336" w:rsidP="00785336">
      <w:pPr>
        <w:ind w:left="426"/>
        <w:jc w:val="both"/>
      </w:pPr>
      <w:r>
        <w:t>A közmeghallgatáson - a tárgyalt napirend súlyának, az érdeklődők számának alapján – a képviselő-testület a felszólalások időtartamát - a testületi ülés szabályai szerint - korlátozhatja.</w:t>
      </w:r>
    </w:p>
    <w:p w:rsidR="00785336" w:rsidRDefault="00785336" w:rsidP="00785336">
      <w:pPr>
        <w:jc w:val="both"/>
      </w:pPr>
    </w:p>
    <w:p w:rsidR="00785336" w:rsidRDefault="00785336" w:rsidP="00785336">
      <w:pPr>
        <w:ind w:left="426" w:hanging="426"/>
        <w:jc w:val="both"/>
      </w:pPr>
      <w:r>
        <w:lastRenderedPageBreak/>
        <w:t xml:space="preserve">(5) A polgármester évente egy alkalommal települési szintű fórum keretében tájékoztatást ad a lakosság részére a legfontosabb helyi, községpolitikai, közigazgatási kérdésekről. A politikai fórumon a Hivatal vezetői kötelesek részt venni.  </w:t>
      </w:r>
    </w:p>
    <w:p w:rsidR="00785336" w:rsidRDefault="00785336" w:rsidP="00785336">
      <w:pPr>
        <w:jc w:val="both"/>
      </w:pPr>
    </w:p>
    <w:p w:rsidR="00785336" w:rsidRDefault="00785336" w:rsidP="00E8020C">
      <w:pPr>
        <w:numPr>
          <w:ilvl w:val="0"/>
          <w:numId w:val="38"/>
        </w:numPr>
        <w:tabs>
          <w:tab w:val="clear" w:pos="720"/>
          <w:tab w:val="num" w:pos="426"/>
        </w:tabs>
        <w:suppressAutoHyphens/>
        <w:ind w:left="426" w:hanging="377"/>
        <w:jc w:val="both"/>
      </w:pPr>
      <w:r>
        <w:t>Az állampolgári közösségek, önszerveződő csoportok, társadalmi szervezetek az érdekkörükbe tartozó önkormányzati közügyekben kezdeményezhetik a tervezett döntésekről a tájékoztatást. A társadalmi szervezetek kezd</w:t>
      </w:r>
      <w:r w:rsidR="00A31B94">
        <w:t xml:space="preserve">eményezésére - szükség szerint az </w:t>
      </w:r>
      <w:r>
        <w:t>alpolgármester az önkormányzati döntéseket megelőzően, a szervezeteket érintő kérdésekről előzetes egyeztetést tart. A községben megvalósuló, közérdeklődésre számot tartó rendezvényekről a polgármester (vagy a képviselő-testület felhatalmazása alapján az önkormányzatot képviselő települési képviselő vagy a Hivatal adott témával foglalkozó munkatársa) a soron következő testületi ülésen ad tájékoztatást.</w:t>
      </w:r>
    </w:p>
    <w:p w:rsidR="00785336" w:rsidRDefault="00785336" w:rsidP="00785336">
      <w:pPr>
        <w:ind w:left="769"/>
        <w:jc w:val="both"/>
        <w:rPr>
          <w:b/>
          <w:sz w:val="28"/>
          <w:szCs w:val="28"/>
        </w:rPr>
      </w:pPr>
    </w:p>
    <w:p w:rsidR="00785336" w:rsidRPr="00C25C09" w:rsidRDefault="00785336" w:rsidP="00E8020C">
      <w:pPr>
        <w:pStyle w:val="Szvegtrzs"/>
        <w:numPr>
          <w:ilvl w:val="0"/>
          <w:numId w:val="74"/>
        </w:numPr>
        <w:tabs>
          <w:tab w:val="left" w:pos="567"/>
        </w:tabs>
        <w:ind w:left="0" w:firstLine="0"/>
        <w:jc w:val="center"/>
        <w:rPr>
          <w:b/>
        </w:rPr>
      </w:pPr>
      <w:r w:rsidRPr="00C25C09">
        <w:rPr>
          <w:b/>
        </w:rPr>
        <w:t>fejezet</w:t>
      </w:r>
    </w:p>
    <w:p w:rsidR="00785336" w:rsidRPr="00C25C09" w:rsidRDefault="00785336" w:rsidP="00785336">
      <w:pPr>
        <w:pStyle w:val="Szvegtrzs"/>
        <w:rPr>
          <w:b/>
        </w:rPr>
      </w:pPr>
    </w:p>
    <w:p w:rsidR="00785336" w:rsidRPr="00C25C09" w:rsidRDefault="00785336" w:rsidP="00785336">
      <w:pPr>
        <w:pStyle w:val="Szvegtrzs"/>
        <w:jc w:val="center"/>
        <w:rPr>
          <w:b/>
        </w:rPr>
      </w:pPr>
      <w:r w:rsidRPr="00C25C09">
        <w:rPr>
          <w:b/>
        </w:rPr>
        <w:t>A Képviselő-testület szervei</w:t>
      </w:r>
    </w:p>
    <w:p w:rsidR="00785336" w:rsidRDefault="00785336" w:rsidP="00785336">
      <w:pPr>
        <w:pStyle w:val="Szvegtrzs"/>
        <w:jc w:val="center"/>
        <w:rPr>
          <w:b/>
        </w:rPr>
      </w:pPr>
    </w:p>
    <w:p w:rsidR="00785336" w:rsidRPr="00C25C09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25C09">
        <w:rPr>
          <w:rFonts w:ascii="Times New Roman" w:hAnsi="Times New Roman"/>
          <w:i w:val="0"/>
          <w:sz w:val="24"/>
          <w:szCs w:val="24"/>
        </w:rPr>
        <w:t>A Bizottságok</w:t>
      </w:r>
    </w:p>
    <w:p w:rsidR="00785336" w:rsidRDefault="00785336" w:rsidP="00785336">
      <w:pPr>
        <w:pStyle w:val="Cmsor1"/>
        <w:widowControl w:val="0"/>
        <w:ind w:left="780"/>
        <w:jc w:val="left"/>
        <w:rPr>
          <w:b w:val="0"/>
        </w:rPr>
      </w:pPr>
    </w:p>
    <w:p w:rsidR="00785336" w:rsidRDefault="00D876A2" w:rsidP="00785336">
      <w:pPr>
        <w:pStyle w:val="Szvegtrzs"/>
        <w:jc w:val="center"/>
        <w:rPr>
          <w:bCs/>
        </w:rPr>
      </w:pPr>
      <w:r>
        <w:rPr>
          <w:bCs/>
        </w:rPr>
        <w:t>38</w:t>
      </w:r>
      <w:r w:rsidR="00785336">
        <w:rPr>
          <w:bCs/>
        </w:rPr>
        <w:t>. §</w:t>
      </w:r>
    </w:p>
    <w:p w:rsidR="00785336" w:rsidRDefault="00785336" w:rsidP="00785336">
      <w:pPr>
        <w:pStyle w:val="Szvegtrzs"/>
        <w:rPr>
          <w:b/>
          <w:bCs/>
        </w:rPr>
      </w:pPr>
    </w:p>
    <w:p w:rsidR="00785336" w:rsidRDefault="00785336" w:rsidP="00E8020C">
      <w:pPr>
        <w:pStyle w:val="Szvegtrzs"/>
        <w:numPr>
          <w:ilvl w:val="0"/>
          <w:numId w:val="13"/>
        </w:numPr>
        <w:suppressAutoHyphens/>
        <w:rPr>
          <w:bCs/>
        </w:rPr>
      </w:pPr>
      <w:r>
        <w:rPr>
          <w:bCs/>
        </w:rPr>
        <w:t>A képviselő-testület – meghatározott önkormányzati feladatok ellátására – állandó, vagy ideiglenes bizottságokat választ. A képviselő-testület önkormányzati ügyekben döntési jogkörben is felruházhatja bizottságait.</w:t>
      </w:r>
    </w:p>
    <w:p w:rsidR="00785336" w:rsidRDefault="00785336" w:rsidP="00785336">
      <w:pPr>
        <w:pStyle w:val="Szvegtrzs"/>
        <w:suppressAutoHyphens/>
        <w:ind w:left="360"/>
        <w:rPr>
          <w:bCs/>
        </w:rPr>
      </w:pPr>
    </w:p>
    <w:p w:rsidR="00785336" w:rsidRDefault="00785336" w:rsidP="00E8020C">
      <w:pPr>
        <w:pStyle w:val="Szvegtrzs"/>
        <w:numPr>
          <w:ilvl w:val="0"/>
          <w:numId w:val="13"/>
        </w:numPr>
        <w:suppressAutoHyphens/>
        <w:rPr>
          <w:bCs/>
        </w:rPr>
      </w:pPr>
      <w:r>
        <w:rPr>
          <w:bCs/>
        </w:rPr>
        <w:t>Az ideiglenes bizottság megbízatása feladatának elvégzéséig, illetve az erről szóló jelentésnek a képviselő-testület által történő elfogadásáig tart.</w:t>
      </w:r>
    </w:p>
    <w:p w:rsidR="00785336" w:rsidRDefault="00785336" w:rsidP="00E8020C">
      <w:pPr>
        <w:pStyle w:val="Szvegtrzs"/>
        <w:numPr>
          <w:ilvl w:val="0"/>
          <w:numId w:val="13"/>
        </w:numPr>
        <w:suppressAutoHyphens/>
      </w:pPr>
      <w:r>
        <w:t>A képviselő-testület a következő állandó bizottságokat hozza létre:</w:t>
      </w:r>
    </w:p>
    <w:p w:rsidR="00785336" w:rsidRDefault="00785336" w:rsidP="00785336">
      <w:pPr>
        <w:pStyle w:val="Szvegtrzs"/>
      </w:pPr>
      <w:r>
        <w:t xml:space="preserve"> </w:t>
      </w:r>
    </w:p>
    <w:p w:rsidR="00A31B94" w:rsidRDefault="00A31B94" w:rsidP="00A31B94">
      <w:pPr>
        <w:pStyle w:val="Szvegtrzs"/>
        <w:numPr>
          <w:ilvl w:val="1"/>
          <w:numId w:val="55"/>
        </w:numPr>
      </w:pPr>
      <w:r>
        <w:t xml:space="preserve">Ügyrendi </w:t>
      </w:r>
      <w:r w:rsidR="00785336">
        <w:t xml:space="preserve">Bizottság  </w:t>
      </w:r>
      <w:r w:rsidR="00785336">
        <w:tab/>
      </w:r>
      <w:r w:rsidR="002C6BE3">
        <w:tab/>
      </w:r>
      <w:r w:rsidR="002C6BE3">
        <w:tab/>
      </w:r>
      <w:r w:rsidR="002C6BE3">
        <w:tab/>
        <w:t xml:space="preserve">  3 fő</w:t>
      </w:r>
    </w:p>
    <w:p w:rsidR="00785336" w:rsidRDefault="00A31B94" w:rsidP="00A31B94">
      <w:pPr>
        <w:pStyle w:val="Szvegtrzs"/>
        <w:numPr>
          <w:ilvl w:val="1"/>
          <w:numId w:val="55"/>
        </w:numPr>
      </w:pPr>
      <w:r>
        <w:t>Helyi Értéktár Bizottság</w:t>
      </w:r>
      <w:r w:rsidR="00785336">
        <w:tab/>
        <w:t xml:space="preserve">            </w:t>
      </w:r>
      <w:r w:rsidR="00785336">
        <w:tab/>
        <w:t xml:space="preserve"> </w:t>
      </w:r>
      <w:r w:rsidR="00785336">
        <w:tab/>
        <w:t xml:space="preserve">  3 fő</w:t>
      </w:r>
      <w:r w:rsidR="002C6BE3">
        <w:t xml:space="preserve"> + 2 fő nem képviselő</w:t>
      </w:r>
    </w:p>
    <w:p w:rsidR="00785336" w:rsidRDefault="00785336" w:rsidP="00785336">
      <w:pPr>
        <w:pStyle w:val="Szvegtrzs"/>
        <w:tabs>
          <w:tab w:val="left" w:pos="1080"/>
        </w:tabs>
        <w:ind w:left="345"/>
      </w:pPr>
    </w:p>
    <w:p w:rsidR="00785336" w:rsidRDefault="00785336" w:rsidP="00E8020C">
      <w:pPr>
        <w:pStyle w:val="Szvegtrzs"/>
        <w:numPr>
          <w:ilvl w:val="0"/>
          <w:numId w:val="13"/>
        </w:numPr>
        <w:suppressAutoHyphens/>
        <w:rPr>
          <w:bCs/>
        </w:rPr>
      </w:pPr>
      <w:r>
        <w:rPr>
          <w:bCs/>
        </w:rPr>
        <w:t>A bizottság tagjainak nevét és lakcímét az 2. függelék tartalmazza.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E8020C">
      <w:pPr>
        <w:pStyle w:val="Szvegtrzs"/>
        <w:numPr>
          <w:ilvl w:val="0"/>
          <w:numId w:val="13"/>
        </w:numPr>
        <w:suppressAutoHyphens/>
        <w:rPr>
          <w:bCs/>
        </w:rPr>
      </w:pPr>
      <w:r>
        <w:rPr>
          <w:bCs/>
        </w:rPr>
        <w:t>A képviselő-testület állandó bizottsága ellát minden olyan feladatot és hatáskört, amelyet helyi önkormányzati döntés a bizottság számára meghatároz.</w:t>
      </w:r>
    </w:p>
    <w:p w:rsidR="00785336" w:rsidRDefault="00785336" w:rsidP="00E8020C">
      <w:pPr>
        <w:pStyle w:val="Szvegtrzs"/>
        <w:numPr>
          <w:ilvl w:val="0"/>
          <w:numId w:val="23"/>
        </w:numPr>
        <w:tabs>
          <w:tab w:val="clear" w:pos="720"/>
          <w:tab w:val="num" w:pos="426"/>
        </w:tabs>
        <w:suppressAutoHyphens/>
        <w:ind w:left="0" w:firstLine="0"/>
        <w:rPr>
          <w:bCs/>
        </w:rPr>
      </w:pPr>
      <w:r>
        <w:rPr>
          <w:bCs/>
        </w:rPr>
        <w:t>Döntenek: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aa) a képviselő-testület által átruházott hatáskörökben,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ab) önkormányzati rendeletekben a bizottság részére megállapított hatáskörökben</w:t>
      </w:r>
    </w:p>
    <w:p w:rsidR="00785336" w:rsidRDefault="00785336" w:rsidP="00E8020C">
      <w:pPr>
        <w:pStyle w:val="Szvegtrzs"/>
        <w:numPr>
          <w:ilvl w:val="0"/>
          <w:numId w:val="23"/>
        </w:numPr>
        <w:tabs>
          <w:tab w:val="clear" w:pos="720"/>
          <w:tab w:val="num" w:pos="284"/>
        </w:tabs>
        <w:suppressAutoHyphens/>
        <w:ind w:left="0" w:firstLine="0"/>
        <w:rPr>
          <w:bCs/>
        </w:rPr>
      </w:pPr>
      <w:r>
        <w:rPr>
          <w:bCs/>
        </w:rPr>
        <w:t>Előkészítik: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ba) a szakterületüket érintő önkormányzati koncepciókat,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bb) a feladatkörükbe tartozó testületi előterjesztéseket.</w:t>
      </w:r>
    </w:p>
    <w:p w:rsidR="00785336" w:rsidRDefault="00785336" w:rsidP="00E8020C">
      <w:pPr>
        <w:pStyle w:val="Szvegtrzs"/>
        <w:numPr>
          <w:ilvl w:val="0"/>
          <w:numId w:val="23"/>
        </w:numPr>
        <w:tabs>
          <w:tab w:val="clear" w:pos="720"/>
          <w:tab w:val="num" w:pos="284"/>
        </w:tabs>
        <w:suppressAutoHyphens/>
        <w:ind w:left="0" w:firstLine="0"/>
        <w:rPr>
          <w:bCs/>
        </w:rPr>
      </w:pPr>
      <w:r>
        <w:rPr>
          <w:bCs/>
        </w:rPr>
        <w:t>Javaslatot tesznek:</w:t>
      </w:r>
    </w:p>
    <w:p w:rsidR="00785336" w:rsidRDefault="00785336" w:rsidP="00785336">
      <w:pPr>
        <w:pStyle w:val="Szvegtrzs"/>
        <w:tabs>
          <w:tab w:val="left" w:pos="1080"/>
        </w:tabs>
        <w:ind w:left="360"/>
        <w:rPr>
          <w:bCs/>
        </w:rPr>
      </w:pPr>
      <w:r>
        <w:rPr>
          <w:bCs/>
        </w:rPr>
        <w:t>ca) a szakterületükhöz tartozó intézmények vezetői álláshelyének betöltésére (a beérkező pályázatok értékelése alapján),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cb) a tárgy év november 15. napjáig javaslatot tesznek a polgármesternek a következő évben megtárgyalandó gazdasági és egyéb tárgyú előterjesztésekre.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cd) az önkormányzat felügyelete alatt álló és szakterületük</w:t>
      </w:r>
      <w:r w:rsidR="002C6BE3">
        <w:rPr>
          <w:bCs/>
        </w:rPr>
        <w:t xml:space="preserve">et érintő </w:t>
      </w:r>
      <w:r>
        <w:rPr>
          <w:bCs/>
        </w:rPr>
        <w:t xml:space="preserve">intézmények létesítésével, átalakításával, megszüntetésével, átvételével és </w:t>
      </w:r>
      <w:r w:rsidRPr="002C6BE3">
        <w:rPr>
          <w:bCs/>
        </w:rPr>
        <w:t xml:space="preserve">gazdálkodásával </w:t>
      </w:r>
      <w:r>
        <w:rPr>
          <w:bCs/>
        </w:rPr>
        <w:t>kapcsolatos testületi döntésekre,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lastRenderedPageBreak/>
        <w:t>ce) Szomolya község „díszpolgára” cím, adományozására, illetve visszavonására,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cf) kitüntető díjak adományozására és visszavonására.</w:t>
      </w:r>
    </w:p>
    <w:p w:rsidR="00785336" w:rsidRDefault="00785336" w:rsidP="00E8020C">
      <w:pPr>
        <w:pStyle w:val="Szvegtrzs"/>
        <w:numPr>
          <w:ilvl w:val="0"/>
          <w:numId w:val="23"/>
        </w:numPr>
        <w:tabs>
          <w:tab w:val="clear" w:pos="720"/>
          <w:tab w:val="num" w:pos="284"/>
        </w:tabs>
        <w:suppressAutoHyphens/>
        <w:ind w:left="0" w:firstLine="0"/>
        <w:rPr>
          <w:bCs/>
        </w:rPr>
      </w:pPr>
      <w:r>
        <w:rPr>
          <w:bCs/>
        </w:rPr>
        <w:t>Véleményezik: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da) a képviselő-testület elé kerülő előterjesztések szakterületüket érintő részét,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db) az önkormányzat éves pénzügyi tervének szakterületüket érintő részét,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dc) szakterületükhö</w:t>
      </w:r>
      <w:r w:rsidR="002C6BE3">
        <w:rPr>
          <w:bCs/>
        </w:rPr>
        <w:t xml:space="preserve">z tartozó </w:t>
      </w:r>
      <w:r>
        <w:rPr>
          <w:bCs/>
        </w:rPr>
        <w:t>intézmények szakmai munkáját</w:t>
      </w:r>
    </w:p>
    <w:p w:rsidR="00785336" w:rsidRDefault="00785336" w:rsidP="00E8020C">
      <w:pPr>
        <w:pStyle w:val="Szvegtrzs"/>
        <w:numPr>
          <w:ilvl w:val="0"/>
          <w:numId w:val="23"/>
        </w:numPr>
        <w:tabs>
          <w:tab w:val="clear" w:pos="720"/>
          <w:tab w:val="num" w:pos="284"/>
        </w:tabs>
        <w:suppressAutoHyphens/>
        <w:ind w:left="0" w:firstLine="0"/>
        <w:rPr>
          <w:bCs/>
        </w:rPr>
      </w:pPr>
      <w:r>
        <w:rPr>
          <w:bCs/>
        </w:rPr>
        <w:t>Ellenőrzik: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ea) a képviselő-testületi és bizottsági döntések végrehajtását,</w:t>
      </w:r>
    </w:p>
    <w:p w:rsidR="00785336" w:rsidRDefault="00785336" w:rsidP="00785336">
      <w:pPr>
        <w:pStyle w:val="Szvegtrzs"/>
        <w:tabs>
          <w:tab w:val="left" w:pos="1080"/>
        </w:tabs>
        <w:ind w:left="345"/>
        <w:rPr>
          <w:bCs/>
        </w:rPr>
      </w:pPr>
      <w:r>
        <w:rPr>
          <w:bCs/>
        </w:rPr>
        <w:t>eb) a szakterületükhöz tartozó intézmények működését,</w:t>
      </w:r>
    </w:p>
    <w:p w:rsidR="00785336" w:rsidRPr="00140DCA" w:rsidRDefault="00785336" w:rsidP="00E8020C">
      <w:pPr>
        <w:pStyle w:val="Szvegtrzs"/>
        <w:numPr>
          <w:ilvl w:val="0"/>
          <w:numId w:val="23"/>
        </w:numPr>
        <w:tabs>
          <w:tab w:val="clear" w:pos="720"/>
          <w:tab w:val="num" w:pos="426"/>
        </w:tabs>
        <w:suppressAutoHyphens/>
        <w:ind w:left="0" w:firstLine="0"/>
        <w:rPr>
          <w:bCs/>
        </w:rPr>
      </w:pPr>
      <w:r>
        <w:rPr>
          <w:bCs/>
        </w:rPr>
        <w:t>Beszámolnak</w:t>
      </w:r>
      <w:r w:rsidRPr="00140DCA">
        <w:rPr>
          <w:bCs/>
        </w:rPr>
        <w:t xml:space="preserve"> a bizottság tevékenységéről, döntéseikről és azok végrehajtásairól.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E8020C">
      <w:pPr>
        <w:pStyle w:val="Szvegtrzs"/>
        <w:numPr>
          <w:ilvl w:val="0"/>
          <w:numId w:val="13"/>
        </w:numPr>
        <w:suppressAutoHyphens/>
        <w:rPr>
          <w:bCs/>
        </w:rPr>
      </w:pPr>
      <w:r>
        <w:rPr>
          <w:bCs/>
        </w:rPr>
        <w:t>A bizottság részletes feladat- és hatásköreit az 2-6. mellékletek tartalmazzák.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785336">
      <w:pPr>
        <w:pStyle w:val="Szvegtrzs"/>
        <w:ind w:left="426" w:hanging="426"/>
        <w:rPr>
          <w:bCs/>
        </w:rPr>
      </w:pPr>
      <w:r>
        <w:rPr>
          <w:bCs/>
        </w:rPr>
        <w:t>(7) A képviselők és a velük közös háztartásban élő házas- vagy élettársuk, valamint gyermekeik vagyonnyilat</w:t>
      </w:r>
      <w:r w:rsidR="002C6BE3">
        <w:rPr>
          <w:bCs/>
        </w:rPr>
        <w:t xml:space="preserve">kozatát az Ügyrendi </w:t>
      </w:r>
      <w:r>
        <w:rPr>
          <w:bCs/>
        </w:rPr>
        <w:t>Bizottság tartja nyilván és ellenőrzi.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785336">
      <w:pPr>
        <w:pStyle w:val="Szvegtrzs"/>
        <w:ind w:left="426" w:hanging="426"/>
        <w:rPr>
          <w:bCs/>
        </w:rPr>
      </w:pPr>
      <w:r>
        <w:rPr>
          <w:bCs/>
        </w:rPr>
        <w:t>(8) A bizottság elnökét és tagjainak több mint a felét a települési képviselők közül kell megválasztani. A polgármester, az alpolgármester, a jegyző</w:t>
      </w:r>
      <w:r w:rsidR="002C6BE3">
        <w:rPr>
          <w:bCs/>
        </w:rPr>
        <w:t>/kirendeltség-vezető</w:t>
      </w:r>
      <w:r>
        <w:rPr>
          <w:bCs/>
        </w:rPr>
        <w:t>, a Hivatal munkavállalója nem lehet a bizottság elnöke és tagja. A képviselő-testület a bizottságok létszámáról, összetételéről, feladatköréről, megalaku</w:t>
      </w:r>
      <w:r w:rsidR="002C6BE3">
        <w:rPr>
          <w:bCs/>
        </w:rPr>
        <w:t>lásukkor dönt. A bizottság elnökét a Képviselő-testület választja meg a bizottság tagsága javaslata alapján.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785336">
      <w:pPr>
        <w:pStyle w:val="Szvegtrzs"/>
        <w:rPr>
          <w:bCs/>
        </w:rPr>
      </w:pPr>
      <w:r>
        <w:rPr>
          <w:bCs/>
        </w:rPr>
        <w:t>(9) A bizottság munkájába szakértőket is bevonhat.</w:t>
      </w:r>
    </w:p>
    <w:p w:rsidR="00785336" w:rsidRDefault="00785336" w:rsidP="00785336">
      <w:pPr>
        <w:pStyle w:val="Szvegtrzs"/>
        <w:rPr>
          <w:bCs/>
        </w:rPr>
      </w:pPr>
    </w:p>
    <w:p w:rsidR="00785336" w:rsidRPr="00A834FA" w:rsidRDefault="00785336" w:rsidP="00785336">
      <w:pPr>
        <w:pStyle w:val="Szvegtrzs"/>
        <w:jc w:val="center"/>
        <w:rPr>
          <w:b/>
        </w:rPr>
      </w:pPr>
      <w:r>
        <w:rPr>
          <w:b/>
        </w:rPr>
        <w:t>A bizottság</w:t>
      </w:r>
      <w:r w:rsidRPr="00A834FA">
        <w:rPr>
          <w:b/>
        </w:rPr>
        <w:t xml:space="preserve"> működése</w:t>
      </w:r>
    </w:p>
    <w:p w:rsidR="00785336" w:rsidRDefault="00785336" w:rsidP="00785336">
      <w:pPr>
        <w:pStyle w:val="Szvegtrzs"/>
      </w:pPr>
    </w:p>
    <w:p w:rsidR="00785336" w:rsidRDefault="00D876A2" w:rsidP="00785336">
      <w:pPr>
        <w:pStyle w:val="Szvegtrzs"/>
        <w:jc w:val="center"/>
      </w:pPr>
      <w:r>
        <w:t>39</w:t>
      </w:r>
      <w:r w:rsidR="00785336">
        <w:t>. §</w:t>
      </w:r>
    </w:p>
    <w:p w:rsidR="00785336" w:rsidRDefault="00785336" w:rsidP="00785336">
      <w:pPr>
        <w:pStyle w:val="Szvegtrzs"/>
        <w:rPr>
          <w:b/>
        </w:rPr>
      </w:pPr>
    </w:p>
    <w:p w:rsidR="00785336" w:rsidRDefault="00785336" w:rsidP="00785336">
      <w:pPr>
        <w:pStyle w:val="Szvegtrzs"/>
        <w:tabs>
          <w:tab w:val="left" w:pos="420"/>
          <w:tab w:val="left" w:pos="900"/>
        </w:tabs>
      </w:pPr>
      <w:r>
        <w:t>(1) A bizottság munkaterv alapján működik.</w:t>
      </w:r>
    </w:p>
    <w:p w:rsidR="00785336" w:rsidRDefault="00785336" w:rsidP="00785336">
      <w:pPr>
        <w:pStyle w:val="Szvegtrzs"/>
        <w:tabs>
          <w:tab w:val="left" w:pos="420"/>
          <w:tab w:val="left" w:pos="900"/>
        </w:tabs>
        <w:ind w:firstLine="60"/>
      </w:pPr>
      <w:r>
        <w:t xml:space="preserve"> </w:t>
      </w:r>
    </w:p>
    <w:p w:rsidR="00785336" w:rsidRDefault="00785336" w:rsidP="00785336">
      <w:pPr>
        <w:pStyle w:val="Szvegtrzs"/>
        <w:tabs>
          <w:tab w:val="left" w:pos="420"/>
          <w:tab w:val="left" w:pos="900"/>
        </w:tabs>
        <w:suppressAutoHyphens/>
        <w:ind w:left="426" w:hanging="426"/>
      </w:pPr>
      <w:r>
        <w:t>(2) A bizottság üléseit az elnök hívja össze úgy, hogy az érdekeltek a meghívót és az előterjesztéseket legalább az ülést megelőzően három nappal előbb kézhez kapják. A nem képviselő bizottsági tagok számára elsődlegesen elektronikus formában, külön kérésre nyomtatott formában kell kézbesíteni</w:t>
      </w:r>
      <w:r w:rsidR="005348FB">
        <w:t>.</w:t>
      </w:r>
    </w:p>
    <w:p w:rsidR="00785336" w:rsidRDefault="00785336" w:rsidP="00785336">
      <w:pPr>
        <w:pStyle w:val="Szvegtrzs"/>
        <w:tabs>
          <w:tab w:val="left" w:pos="420"/>
          <w:tab w:val="left" w:pos="900"/>
        </w:tabs>
        <w:ind w:firstLine="60"/>
      </w:pPr>
    </w:p>
    <w:p w:rsidR="00785336" w:rsidRDefault="00785336" w:rsidP="00785336">
      <w:pPr>
        <w:pStyle w:val="Szvegtrzs"/>
        <w:tabs>
          <w:tab w:val="left" w:pos="426"/>
        </w:tabs>
        <w:suppressAutoHyphens/>
        <w:ind w:left="426" w:hanging="426"/>
        <w:rPr>
          <w:bCs/>
        </w:rPr>
      </w:pPr>
      <w:r>
        <w:rPr>
          <w:bCs/>
        </w:rPr>
        <w:t>(3) Az elnök köteles az ülést összehívni a polgármester indítványára, vagy a képviselő- testület döntése alapján, vagy a bizottsági tagok 1/4-ének – az ok és cél megjelölésével történő – írásbeli indítványára.</w:t>
      </w:r>
    </w:p>
    <w:p w:rsidR="00785336" w:rsidRDefault="00785336" w:rsidP="00785336">
      <w:pPr>
        <w:pStyle w:val="Szvegtrzs"/>
        <w:tabs>
          <w:tab w:val="left" w:pos="420"/>
          <w:tab w:val="left" w:pos="900"/>
        </w:tabs>
        <w:ind w:firstLine="60"/>
      </w:pPr>
    </w:p>
    <w:p w:rsidR="00785336" w:rsidRPr="007373B2" w:rsidRDefault="00785336" w:rsidP="00785336">
      <w:pPr>
        <w:ind w:left="426" w:hanging="437"/>
        <w:jc w:val="both"/>
        <w:rPr>
          <w:rFonts w:eastAsia="Times New Roman"/>
        </w:rPr>
      </w:pPr>
      <w:r w:rsidRPr="007373B2">
        <w:t>(4)</w:t>
      </w:r>
      <w:r>
        <w:t xml:space="preserve"> </w:t>
      </w:r>
      <w:r w:rsidRPr="007373B2">
        <w:rPr>
          <w:rFonts w:eastAsia="Times New Roman"/>
        </w:rPr>
        <w:t>A bizottság üléseire is alkalmazni kell a képviselő-testület határozatképességére, és határozathozatalára vonatkozó szabályokat, azzal, hogy az átruházott hatáskörben meghozott döntéseiken kívül minden más előterjesztés esetén alakszerű határozat nélkül fogalmazzák, illetve tegyék meg javaslatukat a képviselő-testület felé.</w:t>
      </w:r>
    </w:p>
    <w:p w:rsidR="00785336" w:rsidRDefault="00785336" w:rsidP="00785336">
      <w:pPr>
        <w:pStyle w:val="Szvegtrzs"/>
        <w:tabs>
          <w:tab w:val="left" w:pos="420"/>
          <w:tab w:val="left" w:pos="900"/>
        </w:tabs>
        <w:ind w:firstLine="60"/>
      </w:pPr>
    </w:p>
    <w:p w:rsidR="00785336" w:rsidRDefault="00785336" w:rsidP="00785336">
      <w:pPr>
        <w:pStyle w:val="Szvegtrzs"/>
        <w:ind w:left="426" w:hanging="426"/>
        <w:rPr>
          <w:bCs/>
        </w:rPr>
      </w:pPr>
      <w:r>
        <w:rPr>
          <w:bCs/>
        </w:rPr>
        <w:t>(5) Az ülések nyilvánosak</w:t>
      </w:r>
      <w:r w:rsidR="002C6BE3">
        <w:rPr>
          <w:bCs/>
        </w:rPr>
        <w:t xml:space="preserve">, de az Mötv., </w:t>
      </w:r>
      <w:r>
        <w:rPr>
          <w:bCs/>
        </w:rPr>
        <w:t>zárt ülésre, illetve összeférhetetlenségre vonatkozó szabályait is alkalmazni kell.</w:t>
      </w:r>
    </w:p>
    <w:p w:rsidR="00785336" w:rsidRDefault="00785336" w:rsidP="00785336">
      <w:pPr>
        <w:pStyle w:val="Szvegtrzs"/>
      </w:pPr>
    </w:p>
    <w:p w:rsidR="00785336" w:rsidRDefault="002D012C" w:rsidP="002D012C">
      <w:pPr>
        <w:pStyle w:val="Szvegtrzs"/>
        <w:suppressAutoHyphens/>
      </w:pPr>
      <w:r>
        <w:t>(6)</w:t>
      </w:r>
      <w:r w:rsidR="00785336">
        <w:t>A bizottság hatósági jogkörben – magasabb szintű jogszabályokban foglalt eltérésekkel – az közigazgatási eljárás szabályai, az átruházott önkormányzati hatáskör gyakorlása során az e rendelet szabályai szerint hozzák meg döntéseiket.</w:t>
      </w:r>
    </w:p>
    <w:p w:rsidR="00785336" w:rsidRDefault="00785336" w:rsidP="00785336">
      <w:pPr>
        <w:pStyle w:val="Szvegtrzs"/>
        <w:suppressAutoHyphens/>
        <w:ind w:left="360"/>
      </w:pPr>
    </w:p>
    <w:p w:rsidR="00785336" w:rsidRPr="004C620F" w:rsidRDefault="00785336" w:rsidP="00E8020C">
      <w:pPr>
        <w:pStyle w:val="Szvegtrzs"/>
        <w:numPr>
          <w:ilvl w:val="0"/>
          <w:numId w:val="13"/>
        </w:numPr>
        <w:suppressAutoHyphens/>
        <w:rPr>
          <w:bCs/>
        </w:rPr>
      </w:pPr>
      <w:r>
        <w:t xml:space="preserve">A bizottsági ülésen megfogalmazott és jegyzőkönyvben rögzített kisebbségi véleményt a képviselő-testületi ülésen ismertetni kell. </w:t>
      </w:r>
    </w:p>
    <w:p w:rsidR="00785336" w:rsidRDefault="00785336" w:rsidP="00785336">
      <w:pPr>
        <w:pStyle w:val="Listaszerbekezds"/>
        <w:rPr>
          <w:bCs/>
        </w:rPr>
      </w:pPr>
    </w:p>
    <w:p w:rsidR="00785336" w:rsidRPr="004C620F" w:rsidRDefault="00785336" w:rsidP="00E8020C">
      <w:pPr>
        <w:pStyle w:val="Szvegtrzs"/>
        <w:numPr>
          <w:ilvl w:val="0"/>
          <w:numId w:val="13"/>
        </w:numPr>
        <w:suppressAutoHyphens/>
        <w:rPr>
          <w:bCs/>
        </w:rPr>
      </w:pPr>
      <w:r w:rsidRPr="004C620F">
        <w:rPr>
          <w:bCs/>
        </w:rPr>
        <w:t xml:space="preserve">A bizottsági döntéshozatalból kizárható az, akit, vagy akinek a hozzátartozóját az ügy személyesen érinti. A személyes érintettséget az érdekelt köteles bejelenteni. </w:t>
      </w:r>
      <w:r>
        <w:t>A személyes érintettség bejelentésére és a kizárásra a Képviselő-testületre vonatkozó szabályokat kell alkalmazni, azzal az eltéréssel, hogy a</w:t>
      </w:r>
      <w:r w:rsidRPr="00E903CA">
        <w:t xml:space="preserve"> kizárásról a bizottság dönt</w:t>
      </w:r>
    </w:p>
    <w:p w:rsidR="00785336" w:rsidRDefault="002D012C" w:rsidP="00785336">
      <w:pPr>
        <w:pStyle w:val="Szvegtrzs"/>
        <w:rPr>
          <w:bCs/>
        </w:rPr>
      </w:pPr>
      <w:r>
        <w:rPr>
          <w:bCs/>
        </w:rPr>
        <w:t>(9</w:t>
      </w:r>
      <w:r w:rsidR="00785336">
        <w:rPr>
          <w:bCs/>
        </w:rPr>
        <w:t>) A bizottság üléseire tanácskozási joggal meg kell hívni:</w:t>
      </w:r>
    </w:p>
    <w:p w:rsidR="00785336" w:rsidRDefault="00785336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a polgármestert,</w:t>
      </w:r>
    </w:p>
    <w:p w:rsidR="00785336" w:rsidRDefault="00785336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az alpolgármestereket,</w:t>
      </w:r>
    </w:p>
    <w:p w:rsidR="00785336" w:rsidRDefault="00785336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a jegyzőt, aljegyzőt,</w:t>
      </w:r>
    </w:p>
    <w:p w:rsidR="002C6BE3" w:rsidRDefault="002C6BE3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kirendeltség-vezetőt,</w:t>
      </w:r>
    </w:p>
    <w:p w:rsidR="00785336" w:rsidRDefault="00785336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a hivatal tárgykör szerint érintett egységének vezetőjét,</w:t>
      </w:r>
    </w:p>
    <w:p w:rsidR="00785336" w:rsidRDefault="00785336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az önkormányzati intézmény/ek/ vezetőjét/it/ az őket érintő napirendekhez,</w:t>
      </w:r>
    </w:p>
    <w:p w:rsidR="00785336" w:rsidRDefault="00785336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az érintett napirendek előadóit,</w:t>
      </w:r>
    </w:p>
    <w:p w:rsidR="00785336" w:rsidRDefault="00785336" w:rsidP="00785336">
      <w:pPr>
        <w:pStyle w:val="Szvegtrzs"/>
        <w:numPr>
          <w:ilvl w:val="0"/>
          <w:numId w:val="2"/>
        </w:numPr>
        <w:tabs>
          <w:tab w:val="num" w:pos="720"/>
        </w:tabs>
        <w:suppressAutoHyphens/>
        <w:ind w:left="720"/>
        <w:rPr>
          <w:bCs/>
        </w:rPr>
      </w:pPr>
      <w:r>
        <w:rPr>
          <w:bCs/>
        </w:rPr>
        <w:t>azon személyek és szervezetek képviselőit, akiknek jelenléte a bizottsági ülés napirendje tárgyalásánál a bizottság elnöke, illetve az előterjesztő szerint szükséges.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2D012C" w:rsidP="00785336">
      <w:pPr>
        <w:pStyle w:val="Szvegtrzs"/>
        <w:ind w:left="426" w:hanging="426"/>
        <w:rPr>
          <w:bCs/>
        </w:rPr>
      </w:pPr>
      <w:r>
        <w:rPr>
          <w:bCs/>
        </w:rPr>
        <w:t>(10</w:t>
      </w:r>
      <w:r w:rsidR="00785336">
        <w:rPr>
          <w:bCs/>
        </w:rPr>
        <w:t>) A bizottsági ülésre a nem bizottsági tag képviselőket is írásbeli meghívóval – az előterjesztések nélkül – meg kell hívni.</w:t>
      </w:r>
    </w:p>
    <w:p w:rsidR="00785336" w:rsidRDefault="00785336" w:rsidP="00785336">
      <w:pPr>
        <w:pStyle w:val="Szvegtrzs"/>
        <w:rPr>
          <w:b/>
          <w:bCs/>
        </w:rPr>
      </w:pPr>
    </w:p>
    <w:p w:rsidR="00785336" w:rsidRDefault="002D012C" w:rsidP="00785336">
      <w:pPr>
        <w:ind w:left="426" w:hanging="437"/>
      </w:pPr>
      <w:r>
        <w:t>(11</w:t>
      </w:r>
      <w:r w:rsidR="00785336">
        <w:t>) A bizottság minden tagja köteles az ülésen tudomására jutott állami, vagy szolgálati titkot megőrizni.</w:t>
      </w:r>
    </w:p>
    <w:p w:rsidR="00785336" w:rsidRDefault="00785336" w:rsidP="00785336">
      <w:pPr>
        <w:pStyle w:val="Szvegtrzs"/>
        <w:rPr>
          <w:b/>
        </w:rPr>
      </w:pPr>
    </w:p>
    <w:p w:rsidR="00785336" w:rsidRDefault="002D012C" w:rsidP="00785336">
      <w:pPr>
        <w:pStyle w:val="Szvegtrzs"/>
        <w:rPr>
          <w:bCs/>
        </w:rPr>
      </w:pPr>
      <w:r>
        <w:rPr>
          <w:bCs/>
        </w:rPr>
        <w:t>(12</w:t>
      </w:r>
      <w:r w:rsidR="00785336">
        <w:rPr>
          <w:bCs/>
        </w:rPr>
        <w:t xml:space="preserve">) A bizottság üléséről készült jegyzőkönyvre az Mötv. rendelkezései az irányadók. 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2D012C" w:rsidP="00785336">
      <w:pPr>
        <w:pStyle w:val="Szvegtrzs"/>
        <w:rPr>
          <w:bCs/>
        </w:rPr>
      </w:pPr>
      <w:r>
        <w:rPr>
          <w:bCs/>
        </w:rPr>
        <w:t>(13</w:t>
      </w:r>
      <w:r w:rsidR="00785336">
        <w:rPr>
          <w:bCs/>
        </w:rPr>
        <w:t>) A bizottságok működésük részletes szabályait maguk állapítják meg.</w:t>
      </w:r>
    </w:p>
    <w:p w:rsidR="00785336" w:rsidRDefault="00785336" w:rsidP="00785336">
      <w:pPr>
        <w:pStyle w:val="Szvegtrzs"/>
      </w:pPr>
    </w:p>
    <w:p w:rsidR="00785336" w:rsidRDefault="005348FB" w:rsidP="00785336">
      <w:pPr>
        <w:pStyle w:val="Szvegtrzs"/>
        <w:ind w:left="426" w:hanging="426"/>
        <w:rPr>
          <w:bCs/>
        </w:rPr>
      </w:pPr>
      <w:r>
        <w:rPr>
          <w:bCs/>
        </w:rPr>
        <w:t>(14</w:t>
      </w:r>
      <w:r w:rsidR="00785336">
        <w:rPr>
          <w:bCs/>
        </w:rPr>
        <w:t>) A bizottságok elnökei a testületi ülésen az egyes napirendi pontokkal kapcsolatos bizottsági határozatokat, javaslatokat, véleményeket az adott napirendi pont tárgyalásakor ismertetik a testülettel.</w:t>
      </w:r>
    </w:p>
    <w:p w:rsidR="002D012C" w:rsidRDefault="002D012C" w:rsidP="00785336">
      <w:pPr>
        <w:pStyle w:val="Szvegtrzs"/>
        <w:ind w:left="426" w:hanging="426"/>
        <w:rPr>
          <w:bCs/>
        </w:rPr>
      </w:pPr>
    </w:p>
    <w:p w:rsidR="002D012C" w:rsidRDefault="002D012C" w:rsidP="00785336">
      <w:pPr>
        <w:pStyle w:val="Szvegtrzs"/>
        <w:ind w:left="426" w:hanging="426"/>
        <w:rPr>
          <w:bCs/>
        </w:rPr>
      </w:pPr>
    </w:p>
    <w:p w:rsidR="00785336" w:rsidRDefault="00785336" w:rsidP="00785336">
      <w:pPr>
        <w:pStyle w:val="Szvegtrzs"/>
        <w:jc w:val="center"/>
      </w:pPr>
    </w:p>
    <w:p w:rsidR="00785336" w:rsidRPr="00CB3E13" w:rsidRDefault="00785336" w:rsidP="00785336">
      <w:pPr>
        <w:pStyle w:val="Szvegtrzs"/>
        <w:jc w:val="center"/>
        <w:rPr>
          <w:b/>
          <w:bCs/>
        </w:rPr>
      </w:pPr>
      <w:r w:rsidRPr="00CB3E13">
        <w:rPr>
          <w:b/>
          <w:bCs/>
        </w:rPr>
        <w:t>A Tanácsnok</w:t>
      </w:r>
    </w:p>
    <w:p w:rsidR="00785336" w:rsidRDefault="00785336" w:rsidP="00785336">
      <w:pPr>
        <w:pStyle w:val="Szvegtrzs"/>
        <w:jc w:val="center"/>
      </w:pPr>
    </w:p>
    <w:p w:rsidR="00785336" w:rsidRDefault="00D876A2" w:rsidP="002D012C">
      <w:pPr>
        <w:pStyle w:val="Szvegtrzs"/>
        <w:jc w:val="center"/>
      </w:pPr>
      <w:r>
        <w:t>40</w:t>
      </w:r>
      <w:r w:rsidR="00785336">
        <w:t>.§</w:t>
      </w:r>
    </w:p>
    <w:p w:rsidR="00785336" w:rsidRDefault="00785336" w:rsidP="00785336">
      <w:pPr>
        <w:pStyle w:val="Szvegtrzs"/>
        <w:jc w:val="center"/>
      </w:pPr>
    </w:p>
    <w:p w:rsidR="00785336" w:rsidRDefault="00785336" w:rsidP="00E8020C">
      <w:pPr>
        <w:pStyle w:val="Szvegtrzs"/>
        <w:numPr>
          <w:ilvl w:val="0"/>
          <w:numId w:val="75"/>
        </w:numPr>
      </w:pPr>
      <w:r>
        <w:t>A Képviselő-testület- meghatározott nagy szakértelmet igénylő önkormányzati feladatok ellátására Tanácsnokokat választ. A képviselő-testület önkormányzati ügyekben döntési jogkörben nem hatalmazza fel Tanácsnokait.</w:t>
      </w:r>
    </w:p>
    <w:p w:rsidR="00785336" w:rsidRDefault="00785336" w:rsidP="00785336">
      <w:pPr>
        <w:pStyle w:val="Szvegtrzs"/>
      </w:pPr>
    </w:p>
    <w:p w:rsidR="00785336" w:rsidRDefault="00785336" w:rsidP="00E8020C">
      <w:pPr>
        <w:pStyle w:val="Szvegtrzs"/>
        <w:numPr>
          <w:ilvl w:val="0"/>
          <w:numId w:val="75"/>
        </w:numPr>
      </w:pPr>
      <w:r>
        <w:t>A Képviselő-testület a k</w:t>
      </w:r>
      <w:r w:rsidR="002D012C">
        <w:t>övetkező Tanácsnokokat választja</w:t>
      </w:r>
      <w:r>
        <w:t>: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  <w:numPr>
          <w:ilvl w:val="1"/>
          <w:numId w:val="6"/>
        </w:numPr>
      </w:pPr>
      <w:r>
        <w:t>Egészségügyi</w:t>
      </w:r>
    </w:p>
    <w:p w:rsidR="00785336" w:rsidRDefault="00785336" w:rsidP="00785336">
      <w:pPr>
        <w:pStyle w:val="Szvegtrzs"/>
        <w:numPr>
          <w:ilvl w:val="1"/>
          <w:numId w:val="6"/>
        </w:numPr>
      </w:pPr>
      <w:r>
        <w:t>Kulturális Idegenforgalmi</w:t>
      </w:r>
    </w:p>
    <w:p w:rsidR="00785336" w:rsidRDefault="00785336" w:rsidP="00785336">
      <w:pPr>
        <w:pStyle w:val="Szvegtrzs"/>
        <w:numPr>
          <w:ilvl w:val="1"/>
          <w:numId w:val="6"/>
        </w:numPr>
      </w:pPr>
      <w:r>
        <w:t>Településfejlesztési és informatikai</w:t>
      </w:r>
    </w:p>
    <w:p w:rsidR="00785336" w:rsidRDefault="00785336" w:rsidP="00785336">
      <w:pPr>
        <w:pStyle w:val="Szvegtrzs"/>
        <w:numPr>
          <w:ilvl w:val="1"/>
          <w:numId w:val="6"/>
        </w:numPr>
      </w:pPr>
      <w:r>
        <w:t>Vagyongazdálkodási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  <w:numPr>
          <w:ilvl w:val="0"/>
          <w:numId w:val="6"/>
        </w:numPr>
      </w:pPr>
      <w:r>
        <w:t xml:space="preserve">A Tanácsnokok nevét és elérhetőségét a </w:t>
      </w:r>
      <w:r w:rsidR="00C07E4B">
        <w:t xml:space="preserve">2. </w:t>
      </w:r>
      <w:r>
        <w:t>számú függelék tartalmazza.</w:t>
      </w:r>
    </w:p>
    <w:p w:rsidR="00785336" w:rsidRDefault="00785336" w:rsidP="00785336">
      <w:pPr>
        <w:pStyle w:val="Szvegtrzs"/>
        <w:numPr>
          <w:ilvl w:val="0"/>
          <w:numId w:val="6"/>
        </w:numPr>
      </w:pPr>
      <w:r>
        <w:t>A Képviselő-testület Tanácsnoka ellát minden olyan feladatot és hatáskört, amelyet helyi önkormányzati döntés a tanácsnok részére rendkívüli szakértelme számára meghatároz.</w:t>
      </w:r>
    </w:p>
    <w:p w:rsidR="00785336" w:rsidRDefault="00785336" w:rsidP="00785336">
      <w:pPr>
        <w:pStyle w:val="Szvegtrzs"/>
        <w:numPr>
          <w:ilvl w:val="0"/>
          <w:numId w:val="6"/>
        </w:numPr>
      </w:pPr>
      <w:r>
        <w:t>Tevékenységükről esetenként beszámolnak.</w:t>
      </w:r>
    </w:p>
    <w:p w:rsidR="0052232F" w:rsidRDefault="0052232F" w:rsidP="00C743E0">
      <w:pPr>
        <w:pStyle w:val="Szvegtrzs"/>
      </w:pPr>
    </w:p>
    <w:p w:rsidR="00785336" w:rsidRPr="00A834FA" w:rsidRDefault="00785336" w:rsidP="00785336">
      <w:pPr>
        <w:pStyle w:val="Szvegtrzs"/>
        <w:jc w:val="center"/>
        <w:rPr>
          <w:b/>
        </w:rPr>
      </w:pPr>
      <w:r w:rsidRPr="00A834FA">
        <w:rPr>
          <w:b/>
        </w:rPr>
        <w:t>A polgármester</w:t>
      </w:r>
    </w:p>
    <w:p w:rsidR="00785336" w:rsidRDefault="00785336" w:rsidP="00785336">
      <w:pPr>
        <w:pStyle w:val="Szvegtrzs"/>
        <w:rPr>
          <w:sz w:val="22"/>
        </w:rPr>
      </w:pPr>
    </w:p>
    <w:p w:rsidR="00785336" w:rsidRDefault="00A62457" w:rsidP="00785336">
      <w:pPr>
        <w:pStyle w:val="Szvegtrzs"/>
        <w:jc w:val="center"/>
      </w:pPr>
      <w:r>
        <w:t>41</w:t>
      </w:r>
      <w:r w:rsidR="00785336">
        <w:t>. §</w:t>
      </w:r>
    </w:p>
    <w:p w:rsidR="00785336" w:rsidRDefault="00785336" w:rsidP="00785336">
      <w:pPr>
        <w:pStyle w:val="Szvegtrzs"/>
        <w:rPr>
          <w:b/>
          <w:bCs/>
        </w:rPr>
      </w:pPr>
    </w:p>
    <w:p w:rsidR="00785336" w:rsidRDefault="00785336" w:rsidP="00E8020C">
      <w:pPr>
        <w:pStyle w:val="Szvegtrzs"/>
        <w:numPr>
          <w:ilvl w:val="0"/>
          <w:numId w:val="16"/>
        </w:numPr>
        <w:suppressAutoHyphens/>
        <w:rPr>
          <w:bCs/>
        </w:rPr>
      </w:pPr>
      <w:r>
        <w:rPr>
          <w:bCs/>
        </w:rPr>
        <w:t>Szomolya községben a polgármester a választópolgárok által közvetlenül választott, sajátos közszolgálati jogviszonyban álló személy. Tevékenységét f</w:t>
      </w:r>
      <w:r w:rsidR="002D012C">
        <w:rPr>
          <w:bCs/>
        </w:rPr>
        <w:t xml:space="preserve">őállásban </w:t>
      </w:r>
      <w:r>
        <w:rPr>
          <w:bCs/>
        </w:rPr>
        <w:t>végzi.</w:t>
      </w:r>
    </w:p>
    <w:p w:rsidR="00785336" w:rsidRDefault="00785336" w:rsidP="00E8020C">
      <w:pPr>
        <w:pStyle w:val="Szvegtrzs"/>
        <w:numPr>
          <w:ilvl w:val="0"/>
          <w:numId w:val="16"/>
        </w:numPr>
        <w:suppressAutoHyphens/>
        <w:rPr>
          <w:bCs/>
        </w:rPr>
      </w:pPr>
      <w:r>
        <w:rPr>
          <w:bCs/>
        </w:rPr>
        <w:t>A polgármester a képviselő-testület törvényes képviselője, aki a képviseleti jog esetenkénti ellátásával az alpolgármestert is megbízhatja.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E8020C">
      <w:pPr>
        <w:pStyle w:val="Szvegtrzs"/>
        <w:numPr>
          <w:ilvl w:val="0"/>
          <w:numId w:val="16"/>
        </w:numPr>
        <w:suppressAutoHyphens/>
        <w:rPr>
          <w:bCs/>
        </w:rPr>
      </w:pPr>
      <w:r>
        <w:rPr>
          <w:bCs/>
        </w:rPr>
        <w:t>A polgármester önkormányzattal kapcsolatos feladatait az Mötv. és má</w:t>
      </w:r>
      <w:r w:rsidR="005348FB">
        <w:rPr>
          <w:bCs/>
        </w:rPr>
        <w:t>s törvények</w:t>
      </w:r>
      <w:r w:rsidR="002B0F1C">
        <w:rPr>
          <w:bCs/>
        </w:rPr>
        <w:t xml:space="preserve"> szabályozzák</w:t>
      </w:r>
      <w:r w:rsidR="005348FB">
        <w:rPr>
          <w:bCs/>
        </w:rPr>
        <w:t>.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E8020C">
      <w:pPr>
        <w:pStyle w:val="Szvegtrzs"/>
        <w:numPr>
          <w:ilvl w:val="0"/>
          <w:numId w:val="16"/>
        </w:numPr>
        <w:suppressAutoHyphens/>
        <w:rPr>
          <w:bCs/>
        </w:rPr>
      </w:pPr>
      <w:r>
        <w:rPr>
          <w:bCs/>
        </w:rPr>
        <w:t xml:space="preserve">A polgármester feladatai a (3) bekezdésben foglaltakon túlmenően a képviselő-testülettel, annak szerveivel kapcsolatban a testület által elfogadott ciklusprogram céljaival összhangban különösen a következők:   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szervezi és biztosítja a demokratikus helyi hatalomgyakorlást, a közakarat érvényesülését,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összehívja és vezeti a testület üléseit,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 xml:space="preserve">gondoskodik a testület működésének nyilvánosságáról, 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képviseli az önkormányzatot,</w:t>
      </w:r>
    </w:p>
    <w:p w:rsidR="00785336" w:rsidRDefault="00785336" w:rsidP="00E8020C">
      <w:pPr>
        <w:pStyle w:val="Szvegtrzs"/>
        <w:numPr>
          <w:ilvl w:val="0"/>
          <w:numId w:val="58"/>
        </w:numPr>
        <w:suppressAutoHyphens/>
        <w:ind w:left="360" w:firstLine="0"/>
        <w:rPr>
          <w:bCs/>
        </w:rPr>
      </w:pPr>
      <w:r>
        <w:rPr>
          <w:bCs/>
        </w:rPr>
        <w:t>segíti a települési képviselők munkáját,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együttműködik a társadalmi szervezetekkel, a lakosság önszerveződő közösségeivel,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együttműködik más önkormányzati és államigazgatási szervekkel, kapcsolatot tart más település – különösen a térség önkormányzataival,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kapcsolatot tart a helyi pártok, és társadalmi szervezetek, egyesületek, civil szer</w:t>
      </w:r>
      <w:r w:rsidR="00C07E4B">
        <w:rPr>
          <w:bCs/>
        </w:rPr>
        <w:t>veződések vezetőivel,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ápolja az önkormányzat hazai és nemzetközi kapcsolatait,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fogadja az önkormányzattal kapcsolatban álló külföldi partnerek képviselőit, és velük való tárgyalás során előzetes megállapodást köt,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véleményt nyilvánít a település életét érintő kérdésekben,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 xml:space="preserve">nyilatkozik a sajtónak, a hírközlő szerveknek, </w:t>
      </w:r>
    </w:p>
    <w:p w:rsidR="00785336" w:rsidRDefault="00785336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>lakossági fórumokat szervez.</w:t>
      </w:r>
    </w:p>
    <w:p w:rsidR="00856694" w:rsidRDefault="00856694" w:rsidP="00E8020C">
      <w:pPr>
        <w:pStyle w:val="Szvegtrzs"/>
        <w:numPr>
          <w:ilvl w:val="0"/>
          <w:numId w:val="58"/>
        </w:numPr>
        <w:tabs>
          <w:tab w:val="left" w:pos="1080"/>
        </w:tabs>
        <w:suppressAutoHyphens/>
        <w:ind w:left="360" w:firstLine="0"/>
        <w:rPr>
          <w:bCs/>
        </w:rPr>
      </w:pPr>
      <w:r>
        <w:rPr>
          <w:bCs/>
        </w:rPr>
        <w:t xml:space="preserve">gazdálkodási kérdésekben a 100.000. Ft összeget meg nem haladó kiadási ügyekben önállóan dönthet, de ezekről is tájékoztatnia szükséges a testületet. </w:t>
      </w:r>
    </w:p>
    <w:p w:rsidR="00785336" w:rsidRDefault="00785336" w:rsidP="00785336">
      <w:pPr>
        <w:pStyle w:val="Szvegtrzs"/>
        <w:tabs>
          <w:tab w:val="left" w:pos="1080"/>
        </w:tabs>
        <w:rPr>
          <w:bCs/>
        </w:rPr>
      </w:pPr>
    </w:p>
    <w:p w:rsidR="00785336" w:rsidRDefault="00785336" w:rsidP="00785336">
      <w:pPr>
        <w:pStyle w:val="Szvegtrzs"/>
        <w:rPr>
          <w:bCs/>
        </w:rPr>
      </w:pPr>
      <w:r>
        <w:rPr>
          <w:bCs/>
        </w:rPr>
        <w:t>(5) A polgármesternek a bizottságok működésével összefüggő főbb feladatai:</w:t>
      </w:r>
    </w:p>
    <w:p w:rsidR="00785336" w:rsidRDefault="00785336" w:rsidP="00E8020C">
      <w:pPr>
        <w:pStyle w:val="Szvegtrzs"/>
        <w:numPr>
          <w:ilvl w:val="0"/>
          <w:numId w:val="59"/>
        </w:numPr>
        <w:suppressAutoHyphens/>
        <w:ind w:left="360" w:firstLine="0"/>
        <w:rPr>
          <w:bCs/>
        </w:rPr>
      </w:pPr>
      <w:r>
        <w:rPr>
          <w:bCs/>
        </w:rPr>
        <w:t>indítványozhatja a bizottság összehívását,</w:t>
      </w:r>
    </w:p>
    <w:p w:rsidR="00785336" w:rsidRDefault="00785336" w:rsidP="00E8020C">
      <w:pPr>
        <w:pStyle w:val="Szvegtrzs"/>
        <w:numPr>
          <w:ilvl w:val="0"/>
          <w:numId w:val="59"/>
        </w:numPr>
        <w:suppressAutoHyphens/>
        <w:ind w:left="360" w:firstLine="0"/>
        <w:rPr>
          <w:bCs/>
        </w:rPr>
      </w:pPr>
      <w:r>
        <w:rPr>
          <w:bCs/>
        </w:rPr>
        <w:t>biztosítja a bizottságok jogainak és kötelezettségeinek érvényesülését,</w:t>
      </w:r>
    </w:p>
    <w:p w:rsidR="00785336" w:rsidRDefault="00785336" w:rsidP="00E8020C">
      <w:pPr>
        <w:pStyle w:val="Szvegtrzs"/>
        <w:numPr>
          <w:ilvl w:val="0"/>
          <w:numId w:val="59"/>
        </w:numPr>
        <w:suppressAutoHyphens/>
        <w:ind w:left="360" w:firstLine="0"/>
        <w:rPr>
          <w:bCs/>
        </w:rPr>
      </w:pPr>
      <w:r>
        <w:rPr>
          <w:bCs/>
        </w:rPr>
        <w:t>ellátja a bizottságok rendszeres tájékoztatását,</w:t>
      </w:r>
    </w:p>
    <w:p w:rsidR="00785336" w:rsidRDefault="00785336" w:rsidP="00E8020C">
      <w:pPr>
        <w:pStyle w:val="Szvegtrzs"/>
        <w:numPr>
          <w:ilvl w:val="0"/>
          <w:numId w:val="59"/>
        </w:numPr>
        <w:suppressAutoHyphens/>
        <w:ind w:left="360" w:firstLine="0"/>
        <w:rPr>
          <w:bCs/>
        </w:rPr>
      </w:pPr>
      <w:r>
        <w:rPr>
          <w:bCs/>
        </w:rPr>
        <w:t>felfüggeszti a bizottság döntésének a végrehajtását, ha az ellentétes a képviselő- testület határozatával, vagy sérti az önkormányzat érdekeit, a felfüggesztett döntésről a képviselő-testület a következő ülésen határoz.</w:t>
      </w:r>
    </w:p>
    <w:p w:rsidR="00785336" w:rsidRDefault="00785336" w:rsidP="00785336">
      <w:pPr>
        <w:tabs>
          <w:tab w:val="left" w:pos="540"/>
        </w:tabs>
        <w:jc w:val="both"/>
      </w:pPr>
      <w:r>
        <w:tab/>
      </w:r>
    </w:p>
    <w:p w:rsidR="00785336" w:rsidRDefault="008D67A0" w:rsidP="00785336">
      <w:pPr>
        <w:pStyle w:val="Szvegtrzs"/>
        <w:ind w:left="426" w:hanging="366"/>
        <w:rPr>
          <w:bCs/>
        </w:rPr>
      </w:pPr>
      <w:r>
        <w:rPr>
          <w:bCs/>
        </w:rPr>
        <w:lastRenderedPageBreak/>
        <w:t>(6</w:t>
      </w:r>
      <w:r w:rsidR="00785336">
        <w:rPr>
          <w:bCs/>
        </w:rPr>
        <w:t>) A polgármester foglalkoztatási jogviszonyával kapcsolatos szabályokat, valamint az összeférhetetlenségre von</w:t>
      </w:r>
      <w:r w:rsidR="005348FB">
        <w:rPr>
          <w:bCs/>
        </w:rPr>
        <w:t xml:space="preserve">atkozó rendelkezéseket, </w:t>
      </w:r>
      <w:r w:rsidR="00785336">
        <w:rPr>
          <w:bCs/>
        </w:rPr>
        <w:t>az</w:t>
      </w:r>
      <w:r w:rsidR="005348FB">
        <w:rPr>
          <w:bCs/>
        </w:rPr>
        <w:t xml:space="preserve"> </w:t>
      </w:r>
      <w:r>
        <w:rPr>
          <w:bCs/>
        </w:rPr>
        <w:t>MÖTV.</w:t>
      </w:r>
      <w:r w:rsidR="00785336">
        <w:rPr>
          <w:bCs/>
        </w:rPr>
        <w:t xml:space="preserve"> </w:t>
      </w:r>
      <w:r w:rsidR="00AB1A37">
        <w:rPr>
          <w:bCs/>
        </w:rPr>
        <w:t xml:space="preserve">(2011. évi CLXXX. Tv.) </w:t>
      </w:r>
      <w:r w:rsidR="00785336">
        <w:rPr>
          <w:bCs/>
        </w:rPr>
        <w:t>továbbá</w:t>
      </w:r>
      <w:r w:rsidR="005348FB">
        <w:rPr>
          <w:bCs/>
        </w:rPr>
        <w:t xml:space="preserve"> KTTV</w:t>
      </w:r>
      <w:r w:rsidR="00AB1A37">
        <w:rPr>
          <w:bCs/>
        </w:rPr>
        <w:t xml:space="preserve"> (2011. évi CXCIX. Tv.),</w:t>
      </w:r>
      <w:r w:rsidR="00785336">
        <w:rPr>
          <w:bCs/>
        </w:rPr>
        <w:t xml:space="preserve"> a hivatali munkavállalók közszolgálati jogviszonyának egyes kérdéseiről szóló helyi rendelet határozza meg.</w:t>
      </w:r>
    </w:p>
    <w:p w:rsidR="00785336" w:rsidRDefault="00785336" w:rsidP="00785336">
      <w:pPr>
        <w:pStyle w:val="Szvegtrzs"/>
        <w:ind w:left="60"/>
        <w:rPr>
          <w:bCs/>
        </w:rPr>
      </w:pPr>
    </w:p>
    <w:p w:rsidR="00785336" w:rsidRDefault="008D67A0" w:rsidP="00785336">
      <w:pPr>
        <w:pStyle w:val="Szvegtrzs"/>
        <w:ind w:left="426" w:hanging="426"/>
        <w:rPr>
          <w:bCs/>
        </w:rPr>
      </w:pPr>
      <w:r>
        <w:rPr>
          <w:bCs/>
        </w:rPr>
        <w:t>(7</w:t>
      </w:r>
      <w:r w:rsidR="00785336">
        <w:rPr>
          <w:bCs/>
        </w:rPr>
        <w:t>) A polgármester illetményéről a képviselő-testület az alakuló ülésen dönt. A polgármester illetményének emelésére vonatkozó javaslatot az</w:t>
      </w:r>
      <w:r>
        <w:rPr>
          <w:bCs/>
        </w:rPr>
        <w:t xml:space="preserve"> Ügyrendi bizottság </w:t>
      </w:r>
      <w:r w:rsidR="00785336">
        <w:rPr>
          <w:bCs/>
        </w:rPr>
        <w:t>elnöke terjeszti a képviselő-testület elé.</w:t>
      </w:r>
    </w:p>
    <w:p w:rsidR="00785336" w:rsidRDefault="00785336" w:rsidP="00785336">
      <w:pPr>
        <w:pStyle w:val="Szvegtrzs"/>
        <w:rPr>
          <w:sz w:val="22"/>
        </w:rPr>
      </w:pPr>
    </w:p>
    <w:p w:rsidR="00785336" w:rsidRPr="00A834FA" w:rsidRDefault="00785336" w:rsidP="00785336">
      <w:pPr>
        <w:pStyle w:val="Szvegtrzs"/>
        <w:jc w:val="center"/>
        <w:rPr>
          <w:b/>
        </w:rPr>
      </w:pPr>
      <w:r w:rsidRPr="00A834FA">
        <w:rPr>
          <w:b/>
        </w:rPr>
        <w:t>Az alpolgármester</w:t>
      </w:r>
    </w:p>
    <w:p w:rsidR="00785336" w:rsidRDefault="00785336" w:rsidP="00785336">
      <w:pPr>
        <w:pStyle w:val="Szvegtrzs"/>
        <w:rPr>
          <w:b/>
          <w:bCs/>
          <w:sz w:val="22"/>
        </w:rPr>
      </w:pPr>
    </w:p>
    <w:p w:rsidR="00785336" w:rsidRDefault="00A62457" w:rsidP="00785336">
      <w:pPr>
        <w:pStyle w:val="Szvegtrzs"/>
        <w:jc w:val="center"/>
      </w:pPr>
      <w:r>
        <w:t>42</w:t>
      </w:r>
      <w:r w:rsidR="00785336">
        <w:t>. §</w:t>
      </w:r>
    </w:p>
    <w:p w:rsidR="00785336" w:rsidRDefault="00785336" w:rsidP="00785336">
      <w:pPr>
        <w:pStyle w:val="Szvegtrzs"/>
        <w:ind w:left="15"/>
      </w:pPr>
    </w:p>
    <w:p w:rsidR="00785336" w:rsidRDefault="00785336" w:rsidP="00E8020C">
      <w:pPr>
        <w:pStyle w:val="Szvegtrzs"/>
        <w:numPr>
          <w:ilvl w:val="0"/>
          <w:numId w:val="37"/>
        </w:numPr>
        <w:tabs>
          <w:tab w:val="clear" w:pos="0"/>
          <w:tab w:val="num" w:pos="426"/>
          <w:tab w:val="left" w:pos="480"/>
        </w:tabs>
        <w:suppressAutoHyphens/>
        <w:ind w:left="426" w:hanging="426"/>
        <w:rPr>
          <w:bCs/>
        </w:rPr>
      </w:pPr>
      <w:r>
        <w:rPr>
          <w:bCs/>
        </w:rPr>
        <w:t xml:space="preserve">A képviselő-testület a polgármester javaslatára, titkos szavazással, minősített többséggel </w:t>
      </w:r>
      <w:r>
        <w:rPr>
          <w:bCs/>
        </w:rPr>
        <w:br/>
        <w:t xml:space="preserve">a polgármester helyettesítésére, munkájának segítésére egy alpolgármestert választ. A </w:t>
      </w:r>
      <w:r>
        <w:rPr>
          <w:bCs/>
        </w:rPr>
        <w:br/>
        <w:t>képviselő-testület az alpolgármestert saját tagjai közül választja meg, aki munkáját társadalmi megbízatásban végzi. Az alpolgármester megbízatása megszűnik az új polgármester megválasztásával, valamint ha a képviselő-testület a polgármester javaslatára, titkos szavazással, minősített többséggel megbízásukat visszavonja.</w:t>
      </w:r>
    </w:p>
    <w:p w:rsidR="00785336" w:rsidRDefault="00785336" w:rsidP="00785336">
      <w:pPr>
        <w:autoSpaceDE w:val="0"/>
        <w:spacing w:after="20"/>
        <w:jc w:val="both"/>
        <w:rPr>
          <w:sz w:val="20"/>
        </w:rPr>
      </w:pPr>
      <w:r>
        <w:rPr>
          <w:sz w:val="20"/>
        </w:rPr>
        <w:t xml:space="preserve"> </w:t>
      </w:r>
    </w:p>
    <w:p w:rsidR="00785336" w:rsidRDefault="00785336" w:rsidP="00E8020C">
      <w:pPr>
        <w:pStyle w:val="Szvegtrzs"/>
        <w:numPr>
          <w:ilvl w:val="0"/>
          <w:numId w:val="37"/>
        </w:numPr>
        <w:tabs>
          <w:tab w:val="left" w:pos="540"/>
        </w:tabs>
        <w:suppressAutoHyphens/>
        <w:ind w:left="567" w:hanging="425"/>
        <w:rPr>
          <w:bCs/>
        </w:rPr>
      </w:pPr>
      <w:r>
        <w:rPr>
          <w:bCs/>
        </w:rPr>
        <w:t>A képviselő-testület a polgármester előterjesztése alapján dönt az alpolgármest</w:t>
      </w:r>
      <w:r w:rsidR="009F3651">
        <w:rPr>
          <w:bCs/>
        </w:rPr>
        <w:t>ere tiszteletdíjának, és egyéb juttatása</w:t>
      </w:r>
      <w:r>
        <w:rPr>
          <w:bCs/>
        </w:rPr>
        <w:t xml:space="preserve"> mértékéről.</w:t>
      </w:r>
    </w:p>
    <w:p w:rsidR="00785336" w:rsidRDefault="00785336" w:rsidP="00785336">
      <w:pPr>
        <w:pStyle w:val="Szvegtrzs"/>
        <w:ind w:left="567" w:hanging="425"/>
        <w:rPr>
          <w:bCs/>
        </w:rPr>
      </w:pPr>
    </w:p>
    <w:p w:rsidR="00785336" w:rsidRDefault="009F3651" w:rsidP="00E8020C">
      <w:pPr>
        <w:pStyle w:val="Szvegtrzs"/>
        <w:numPr>
          <w:ilvl w:val="0"/>
          <w:numId w:val="37"/>
        </w:numPr>
        <w:tabs>
          <w:tab w:val="left" w:pos="555"/>
        </w:tabs>
        <w:suppressAutoHyphens/>
        <w:ind w:left="567" w:hanging="425"/>
        <w:rPr>
          <w:bCs/>
        </w:rPr>
      </w:pPr>
      <w:r>
        <w:rPr>
          <w:bCs/>
        </w:rPr>
        <w:t>Az alpolgármester</w:t>
      </w:r>
      <w:r w:rsidR="00785336">
        <w:rPr>
          <w:bCs/>
        </w:rPr>
        <w:t xml:space="preserve"> a p</w:t>
      </w:r>
      <w:r>
        <w:rPr>
          <w:bCs/>
        </w:rPr>
        <w:t>olgármester irányításával látja el feladatát</w:t>
      </w:r>
      <w:r w:rsidR="00785336">
        <w:rPr>
          <w:bCs/>
        </w:rPr>
        <w:t xml:space="preserve">, a munka folyamatos biztosítása érdekében. </w:t>
      </w:r>
    </w:p>
    <w:p w:rsidR="00785336" w:rsidRDefault="00785336" w:rsidP="009F3651">
      <w:pPr>
        <w:pStyle w:val="Szvegtrzs"/>
        <w:rPr>
          <w:bCs/>
        </w:rPr>
      </w:pPr>
    </w:p>
    <w:p w:rsidR="00785336" w:rsidRDefault="00C35017" w:rsidP="00785336">
      <w:pPr>
        <w:pStyle w:val="Szvegtrzs"/>
        <w:ind w:left="15"/>
        <w:jc w:val="center"/>
        <w:rPr>
          <w:bCs/>
        </w:rPr>
      </w:pPr>
      <w:r>
        <w:rPr>
          <w:bCs/>
        </w:rPr>
        <w:t>43</w:t>
      </w:r>
      <w:r w:rsidR="00785336">
        <w:rPr>
          <w:bCs/>
        </w:rPr>
        <w:t>. §</w:t>
      </w:r>
    </w:p>
    <w:p w:rsidR="00785336" w:rsidRDefault="00785336" w:rsidP="00785336">
      <w:pPr>
        <w:jc w:val="both"/>
        <w:rPr>
          <w:b/>
        </w:rPr>
      </w:pPr>
    </w:p>
    <w:p w:rsidR="00785336" w:rsidRDefault="00785336" w:rsidP="00E8020C">
      <w:pPr>
        <w:numPr>
          <w:ilvl w:val="0"/>
          <w:numId w:val="70"/>
        </w:numPr>
        <w:jc w:val="both"/>
        <w:rPr>
          <w:lang w:eastAsia="en-US"/>
        </w:rPr>
      </w:pPr>
      <w:r w:rsidRPr="00B64603">
        <w:rPr>
          <w:lang w:eastAsia="en-US"/>
        </w:rPr>
        <w:t>A képviselő-testület tagjai közül választott alpolgármester a 3. függelékben foglalt feladatokért felelős. A 3. függelékben foglalt feladatok aktualizálásáról a polgármester gondoskodik.</w:t>
      </w:r>
    </w:p>
    <w:p w:rsidR="00785336" w:rsidRDefault="00785336" w:rsidP="00785336">
      <w:pPr>
        <w:ind w:left="502"/>
        <w:jc w:val="both"/>
        <w:rPr>
          <w:lang w:eastAsia="en-US"/>
        </w:rPr>
      </w:pPr>
    </w:p>
    <w:p w:rsidR="008D67A0" w:rsidRPr="00B64603" w:rsidRDefault="008D67A0" w:rsidP="00785336">
      <w:pPr>
        <w:ind w:left="502"/>
        <w:jc w:val="both"/>
        <w:rPr>
          <w:lang w:eastAsia="en-US"/>
        </w:rPr>
      </w:pPr>
    </w:p>
    <w:p w:rsidR="00785336" w:rsidRPr="00B64603" w:rsidRDefault="00785336" w:rsidP="009F3651">
      <w:pPr>
        <w:spacing w:after="120"/>
        <w:jc w:val="both"/>
        <w:rPr>
          <w:bCs/>
          <w:lang w:eastAsia="en-US"/>
        </w:rPr>
      </w:pPr>
    </w:p>
    <w:p w:rsidR="00785336" w:rsidRPr="00A834FA" w:rsidRDefault="00785336" w:rsidP="00785336">
      <w:pPr>
        <w:pStyle w:val="Szvegtrzs"/>
        <w:ind w:left="30"/>
        <w:jc w:val="center"/>
        <w:rPr>
          <w:b/>
        </w:rPr>
      </w:pPr>
      <w:r w:rsidRPr="00A834FA">
        <w:rPr>
          <w:b/>
        </w:rPr>
        <w:t>A jegyző</w:t>
      </w:r>
      <w:r>
        <w:rPr>
          <w:b/>
        </w:rPr>
        <w:t>, aljegyző</w:t>
      </w:r>
    </w:p>
    <w:p w:rsidR="00785336" w:rsidRDefault="00785336" w:rsidP="00785336">
      <w:pPr>
        <w:pStyle w:val="Szvegtrzs"/>
        <w:rPr>
          <w:sz w:val="22"/>
        </w:rPr>
      </w:pPr>
    </w:p>
    <w:p w:rsidR="00785336" w:rsidRDefault="00C35017" w:rsidP="00785336">
      <w:pPr>
        <w:pStyle w:val="Szvegtrzs"/>
        <w:jc w:val="center"/>
      </w:pPr>
      <w:r>
        <w:t>44</w:t>
      </w:r>
      <w:r w:rsidR="00785336">
        <w:t>. §</w:t>
      </w:r>
    </w:p>
    <w:p w:rsidR="00785336" w:rsidRDefault="00785336" w:rsidP="00785336">
      <w:pPr>
        <w:pStyle w:val="Szvegtrzs"/>
        <w:tabs>
          <w:tab w:val="left" w:pos="390"/>
        </w:tabs>
        <w:suppressAutoHyphens/>
      </w:pPr>
    </w:p>
    <w:p w:rsidR="00785336" w:rsidRDefault="00785336" w:rsidP="00785336">
      <w:pPr>
        <w:pStyle w:val="Szvegtrzs"/>
        <w:tabs>
          <w:tab w:val="left" w:pos="390"/>
        </w:tabs>
        <w:suppressAutoHyphens/>
        <w:ind w:left="142"/>
        <w:rPr>
          <w:bCs/>
        </w:rPr>
      </w:pPr>
      <w:r>
        <w:rPr>
          <w:bCs/>
        </w:rPr>
        <w:t xml:space="preserve">A jegyző, aljegyző kinevezésére, feladataira az Mötv. és a vonatkozó hatályos jogszabályok rendelkezései az irányadóak. </w:t>
      </w:r>
    </w:p>
    <w:p w:rsidR="00785336" w:rsidRDefault="00785336" w:rsidP="00785336">
      <w:pPr>
        <w:pStyle w:val="Szvegtrzs"/>
        <w:tabs>
          <w:tab w:val="left" w:pos="1080"/>
        </w:tabs>
        <w:ind w:left="405"/>
        <w:rPr>
          <w:bCs/>
        </w:rPr>
      </w:pPr>
    </w:p>
    <w:p w:rsidR="002C424F" w:rsidRDefault="002C424F" w:rsidP="00785336">
      <w:pPr>
        <w:pStyle w:val="Szvegtrzs"/>
        <w:jc w:val="center"/>
      </w:pPr>
    </w:p>
    <w:p w:rsidR="002C424F" w:rsidRDefault="002C424F" w:rsidP="00785336">
      <w:pPr>
        <w:pStyle w:val="Szvegtrzs"/>
        <w:jc w:val="center"/>
      </w:pPr>
    </w:p>
    <w:p w:rsidR="002C424F" w:rsidRDefault="002C424F" w:rsidP="00785336">
      <w:pPr>
        <w:pStyle w:val="Szvegtrzs"/>
        <w:jc w:val="center"/>
      </w:pPr>
    </w:p>
    <w:p w:rsidR="00785336" w:rsidRDefault="00C35017" w:rsidP="00785336">
      <w:pPr>
        <w:pStyle w:val="Szvegtrzs"/>
        <w:jc w:val="center"/>
      </w:pPr>
      <w:r>
        <w:t>45</w:t>
      </w:r>
      <w:r w:rsidR="00785336">
        <w:t>. §</w:t>
      </w:r>
    </w:p>
    <w:p w:rsidR="008D67A0" w:rsidRDefault="008D67A0" w:rsidP="008D67A0">
      <w:pPr>
        <w:pStyle w:val="Szvegtrzs"/>
        <w:tabs>
          <w:tab w:val="left" w:pos="390"/>
        </w:tabs>
        <w:suppressAutoHyphens/>
      </w:pPr>
      <w:r>
        <w:t>(1)</w:t>
      </w:r>
      <w:r w:rsidR="00785336" w:rsidRPr="000570E4">
        <w:t xml:space="preserve">A </w:t>
      </w:r>
      <w:r w:rsidR="00785336">
        <w:t>Közös Önkormányzati</w:t>
      </w:r>
      <w:r w:rsidR="00785336" w:rsidRPr="000570E4">
        <w:t xml:space="preserve"> Hivatalt a jegyző vezeti. A jegyző gondoskodik az önkormányzat működésével kapcsolatos feladatok ellátásáról. </w:t>
      </w:r>
    </w:p>
    <w:p w:rsidR="008D67A0" w:rsidRDefault="008D67A0" w:rsidP="008D67A0">
      <w:pPr>
        <w:pStyle w:val="Szvegtrzs"/>
        <w:numPr>
          <w:ilvl w:val="0"/>
          <w:numId w:val="70"/>
        </w:numPr>
        <w:tabs>
          <w:tab w:val="left" w:pos="390"/>
        </w:tabs>
        <w:suppressAutoHyphens/>
      </w:pPr>
      <w:r>
        <w:t xml:space="preserve">A jegyző kötelessége jogszabálysértés észlelése esetében jelzéssel élni. </w:t>
      </w:r>
    </w:p>
    <w:p w:rsidR="00785336" w:rsidRDefault="008D67A0" w:rsidP="008D67A0">
      <w:pPr>
        <w:pStyle w:val="Szvegtrzs"/>
        <w:numPr>
          <w:ilvl w:val="0"/>
          <w:numId w:val="70"/>
        </w:numPr>
        <w:tabs>
          <w:tab w:val="left" w:pos="390"/>
        </w:tabs>
        <w:suppressAutoHyphens/>
      </w:pPr>
      <w:r>
        <w:t>Jegy</w:t>
      </w:r>
      <w:r w:rsidR="002C424F">
        <w:t>z</w:t>
      </w:r>
      <w:r>
        <w:t>ő, aljegyző együttes akadályoztatása esetében, helyettesítésüket a kirendeltség</w:t>
      </w:r>
      <w:r w:rsidR="002C424F">
        <w:t>-</w:t>
      </w:r>
      <w:r>
        <w:t>vez</w:t>
      </w:r>
      <w:r w:rsidR="002C424F">
        <w:t>e</w:t>
      </w:r>
      <w:r>
        <w:t>tő látja el.</w:t>
      </w:r>
    </w:p>
    <w:p w:rsidR="00785336" w:rsidRDefault="00785336" w:rsidP="00785336">
      <w:pPr>
        <w:pStyle w:val="Szvegtrzs"/>
        <w:jc w:val="center"/>
      </w:pPr>
    </w:p>
    <w:p w:rsidR="00785336" w:rsidRPr="009038FB" w:rsidRDefault="00785336" w:rsidP="00785336">
      <w:pPr>
        <w:pStyle w:val="Szvegtrzs"/>
        <w:jc w:val="center"/>
        <w:rPr>
          <w:b/>
        </w:rPr>
      </w:pPr>
      <w:r w:rsidRPr="009038FB">
        <w:rPr>
          <w:b/>
        </w:rPr>
        <w:t>A Hivatal</w:t>
      </w:r>
    </w:p>
    <w:p w:rsidR="00785336" w:rsidRDefault="00785336" w:rsidP="00785336">
      <w:pPr>
        <w:pStyle w:val="Szvegtrzs"/>
        <w:rPr>
          <w:sz w:val="22"/>
        </w:rPr>
      </w:pPr>
    </w:p>
    <w:p w:rsidR="00785336" w:rsidRDefault="00C35017" w:rsidP="00785336">
      <w:pPr>
        <w:pStyle w:val="Szvegtrzs"/>
        <w:jc w:val="center"/>
      </w:pPr>
      <w:r>
        <w:t>46</w:t>
      </w:r>
      <w:r w:rsidR="00785336">
        <w:t>. §</w:t>
      </w:r>
    </w:p>
    <w:p w:rsidR="00785336" w:rsidRDefault="00785336" w:rsidP="00785336">
      <w:pPr>
        <w:pStyle w:val="Szvegtrzs"/>
        <w:rPr>
          <w:b/>
          <w:bCs/>
        </w:rPr>
      </w:pPr>
    </w:p>
    <w:p w:rsidR="00785336" w:rsidRPr="009F3651" w:rsidRDefault="00785336" w:rsidP="009F3651">
      <w:pPr>
        <w:pStyle w:val="Szvegtrzs"/>
        <w:numPr>
          <w:ilvl w:val="0"/>
          <w:numId w:val="17"/>
        </w:numPr>
        <w:suppressAutoHyphens/>
        <w:rPr>
          <w:bCs/>
        </w:rPr>
      </w:pPr>
      <w:r>
        <w:rPr>
          <w:bCs/>
        </w:rPr>
        <w:t>A Hivatal a Képviselő-testület által elfogadott önálló Szervezeti és Működési Szabályzat szerint működik, amely részletezi a Hivatal feladatait, a munka- és az ügyfélfogadás rendjét és idejét, a polgármester, és a jegyző fogadóóráit.</w:t>
      </w:r>
    </w:p>
    <w:p w:rsidR="00785336" w:rsidRDefault="00785336" w:rsidP="00785336">
      <w:pPr>
        <w:pStyle w:val="Szvegtrzs"/>
        <w:jc w:val="center"/>
        <w:rPr>
          <w:b/>
        </w:rPr>
      </w:pPr>
    </w:p>
    <w:p w:rsidR="00785336" w:rsidRDefault="00785336" w:rsidP="00785336">
      <w:pPr>
        <w:pStyle w:val="Szvegtrzs"/>
        <w:jc w:val="center"/>
        <w:rPr>
          <w:b/>
        </w:rPr>
      </w:pPr>
    </w:p>
    <w:p w:rsidR="00785336" w:rsidRDefault="00785336" w:rsidP="00E8020C">
      <w:pPr>
        <w:pStyle w:val="Szvegtrzs"/>
        <w:numPr>
          <w:ilvl w:val="0"/>
          <w:numId w:val="74"/>
        </w:numPr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t>fejezet</w:t>
      </w:r>
    </w:p>
    <w:p w:rsidR="00785336" w:rsidRDefault="00785336" w:rsidP="00785336">
      <w:pPr>
        <w:pStyle w:val="Szvegtrzs"/>
        <w:rPr>
          <w:b/>
        </w:rPr>
      </w:pPr>
    </w:p>
    <w:p w:rsidR="00785336" w:rsidRPr="009038FB" w:rsidRDefault="00785336" w:rsidP="00785336">
      <w:pPr>
        <w:pStyle w:val="Szvegtrzs"/>
        <w:jc w:val="center"/>
        <w:rPr>
          <w:b/>
        </w:rPr>
      </w:pPr>
      <w:r w:rsidRPr="009038FB">
        <w:rPr>
          <w:b/>
        </w:rPr>
        <w:t>A T</w:t>
      </w:r>
      <w:r>
        <w:rPr>
          <w:b/>
        </w:rPr>
        <w:t>ársulás</w:t>
      </w:r>
    </w:p>
    <w:p w:rsidR="00785336" w:rsidRDefault="00785336" w:rsidP="00785336">
      <w:pPr>
        <w:pStyle w:val="Szvegtrzs"/>
      </w:pPr>
    </w:p>
    <w:p w:rsidR="00785336" w:rsidRDefault="00C35017" w:rsidP="00785336">
      <w:pPr>
        <w:pStyle w:val="Szvegtrzs"/>
        <w:jc w:val="center"/>
      </w:pPr>
      <w:r>
        <w:t>47</w:t>
      </w:r>
      <w:r w:rsidR="00785336">
        <w:t>. §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  <w:tabs>
          <w:tab w:val="left" w:pos="450"/>
        </w:tabs>
        <w:ind w:left="450" w:hanging="450"/>
        <w:rPr>
          <w:bCs/>
        </w:rPr>
      </w:pPr>
      <w:r>
        <w:rPr>
          <w:bCs/>
        </w:rPr>
        <w:t>(1)</w:t>
      </w:r>
      <w:r>
        <w:rPr>
          <w:bCs/>
        </w:rPr>
        <w:tab/>
        <w:t>Az önkormányzat feladatainak hatékonyabb, célszerűbb, gazdaságosabb és ésszerűbb megoldása érdekében társulásokban vehet részt. A társulási lehetőségek közül a megyei közgyűléssel, más települések képviselő-testületeivel kialakítható</w:t>
      </w:r>
      <w:r w:rsidR="009F3651">
        <w:rPr>
          <w:bCs/>
        </w:rPr>
        <w:t xml:space="preserve"> társulásos formákat, </w:t>
      </w:r>
      <w:r>
        <w:rPr>
          <w:bCs/>
        </w:rPr>
        <w:t>illetve az intézményi társulást kell előnyben részesíteni.</w:t>
      </w:r>
      <w:r w:rsidR="008D67A0">
        <w:rPr>
          <w:bCs/>
        </w:rPr>
        <w:t xml:space="preserve"> (A társulásra átruházot</w:t>
      </w:r>
      <w:r w:rsidR="00543808">
        <w:rPr>
          <w:bCs/>
        </w:rPr>
        <w:t>t feladatokat az 5</w:t>
      </w:r>
      <w:r w:rsidR="002C424F">
        <w:rPr>
          <w:bCs/>
        </w:rPr>
        <w:t>. melléklet ta</w:t>
      </w:r>
      <w:r w:rsidR="008D67A0">
        <w:rPr>
          <w:bCs/>
        </w:rPr>
        <w:t>rtalmazza.)</w:t>
      </w:r>
    </w:p>
    <w:p w:rsidR="00C743E0" w:rsidRDefault="00785336" w:rsidP="009F3651">
      <w:pPr>
        <w:pStyle w:val="Szvegtrzs"/>
        <w:tabs>
          <w:tab w:val="left" w:pos="405"/>
        </w:tabs>
        <w:ind w:left="405" w:hanging="405"/>
        <w:rPr>
          <w:bCs/>
        </w:rPr>
      </w:pPr>
      <w:r>
        <w:rPr>
          <w:bCs/>
        </w:rPr>
        <w:t>(2)</w:t>
      </w:r>
      <w:r>
        <w:rPr>
          <w:bCs/>
        </w:rPr>
        <w:tab/>
        <w:t>A képviselő-testület a rendelkezésre álló eszközökkel támogatja a választópolgárok olyan öntevékeny társulásait is, amelyek céljuk és rendeltetésük szerint a helyi önkormányzati feladatok, közügyek megoldására irányulnak.</w:t>
      </w:r>
    </w:p>
    <w:p w:rsidR="00C743E0" w:rsidRDefault="00C743E0" w:rsidP="00785336">
      <w:pPr>
        <w:pStyle w:val="Szvegtrzs"/>
        <w:rPr>
          <w:bCs/>
        </w:rPr>
      </w:pPr>
    </w:p>
    <w:p w:rsidR="0052232F" w:rsidRDefault="0052232F" w:rsidP="00785336">
      <w:pPr>
        <w:pStyle w:val="Szvegtrzs"/>
        <w:rPr>
          <w:bCs/>
        </w:rPr>
      </w:pPr>
    </w:p>
    <w:p w:rsidR="00785336" w:rsidRDefault="00C35017" w:rsidP="00785336">
      <w:pPr>
        <w:pStyle w:val="Szvegtrzs"/>
        <w:jc w:val="center"/>
      </w:pPr>
      <w:r>
        <w:t>48</w:t>
      </w:r>
      <w:r w:rsidR="00785336">
        <w:t>. §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  <w:rPr>
          <w:bCs/>
        </w:rPr>
      </w:pPr>
      <w:r>
        <w:rPr>
          <w:bCs/>
        </w:rPr>
        <w:t>A támogatandó társulások célja és rendeltetése különösen:</w:t>
      </w:r>
    </w:p>
    <w:p w:rsidR="00785336" w:rsidRDefault="00785336" w:rsidP="00785336">
      <w:pPr>
        <w:pStyle w:val="Szvegtrzs"/>
        <w:rPr>
          <w:bCs/>
        </w:rPr>
      </w:pPr>
    </w:p>
    <w:p w:rsidR="00785336" w:rsidRDefault="00785336" w:rsidP="00E8020C">
      <w:pPr>
        <w:pStyle w:val="Szvegtrzs"/>
        <w:numPr>
          <w:ilvl w:val="0"/>
          <w:numId w:val="62"/>
        </w:numPr>
        <w:suppressAutoHyphens/>
        <w:ind w:left="450" w:firstLine="0"/>
        <w:rPr>
          <w:bCs/>
        </w:rPr>
      </w:pPr>
      <w:r>
        <w:rPr>
          <w:bCs/>
        </w:rPr>
        <w:t>a tervek, fejlesztési koncepciók, programok egyeztetése,</w:t>
      </w:r>
    </w:p>
    <w:p w:rsidR="00785336" w:rsidRDefault="00785336" w:rsidP="00E8020C">
      <w:pPr>
        <w:pStyle w:val="Szvegtrzs"/>
        <w:numPr>
          <w:ilvl w:val="0"/>
          <w:numId w:val="62"/>
        </w:numPr>
        <w:suppressAutoHyphens/>
        <w:ind w:left="450" w:firstLine="0"/>
        <w:rPr>
          <w:bCs/>
        </w:rPr>
      </w:pPr>
      <w:r>
        <w:rPr>
          <w:bCs/>
        </w:rPr>
        <w:t>a lakossági szükségletek kielégítésére szolgáló beruházási és településfejlesztési tervek összehangolása,</w:t>
      </w:r>
    </w:p>
    <w:p w:rsidR="00785336" w:rsidRDefault="00785336" w:rsidP="00E8020C">
      <w:pPr>
        <w:pStyle w:val="Szvegtrzs"/>
        <w:numPr>
          <w:ilvl w:val="0"/>
          <w:numId w:val="62"/>
        </w:numPr>
        <w:suppressAutoHyphens/>
        <w:ind w:left="450" w:firstLine="0"/>
        <w:rPr>
          <w:bCs/>
        </w:rPr>
      </w:pPr>
      <w:r>
        <w:rPr>
          <w:bCs/>
        </w:rPr>
        <w:t>a lakosság közügyekbe való bevonása,</w:t>
      </w:r>
    </w:p>
    <w:p w:rsidR="00785336" w:rsidRDefault="00785336" w:rsidP="00E8020C">
      <w:pPr>
        <w:pStyle w:val="Szvegtrzs"/>
        <w:numPr>
          <w:ilvl w:val="0"/>
          <w:numId w:val="62"/>
        </w:numPr>
        <w:suppressAutoHyphens/>
        <w:ind w:left="450" w:firstLine="0"/>
        <w:rPr>
          <w:bCs/>
        </w:rPr>
      </w:pPr>
      <w:r>
        <w:rPr>
          <w:bCs/>
        </w:rPr>
        <w:t>a közös érdekképviselet, közös fellépés, meghatározott közös érdekű feladatok ellátása,</w:t>
      </w:r>
    </w:p>
    <w:p w:rsidR="00785336" w:rsidRDefault="008D67A0" w:rsidP="00E8020C">
      <w:pPr>
        <w:pStyle w:val="Szvegtrzs"/>
        <w:numPr>
          <w:ilvl w:val="0"/>
          <w:numId w:val="62"/>
        </w:numPr>
        <w:suppressAutoHyphens/>
        <w:ind w:left="450" w:firstLine="0"/>
        <w:rPr>
          <w:bCs/>
        </w:rPr>
      </w:pPr>
      <w:r>
        <w:rPr>
          <w:bCs/>
        </w:rPr>
        <w:t>i</w:t>
      </w:r>
      <w:r w:rsidR="00785336">
        <w:rPr>
          <w:bCs/>
        </w:rPr>
        <w:t>ntézmény közös alapítása, fenntartása és fejlesztése a várost és a környező községeket egyaránt ellátó feladatokra.</w:t>
      </w:r>
    </w:p>
    <w:p w:rsidR="00C35017" w:rsidRDefault="00C35017" w:rsidP="00E8020C">
      <w:pPr>
        <w:pStyle w:val="Szvegtrzs"/>
        <w:numPr>
          <w:ilvl w:val="0"/>
          <w:numId w:val="62"/>
        </w:numPr>
        <w:suppressAutoHyphens/>
        <w:ind w:left="450" w:firstLine="0"/>
        <w:rPr>
          <w:bCs/>
        </w:rPr>
      </w:pPr>
    </w:p>
    <w:p w:rsidR="00785336" w:rsidRDefault="00785336" w:rsidP="00785336">
      <w:pPr>
        <w:pStyle w:val="Szvegtrzs"/>
      </w:pPr>
    </w:p>
    <w:p w:rsidR="00785336" w:rsidRDefault="00785336" w:rsidP="00E8020C">
      <w:pPr>
        <w:pStyle w:val="Szvegtrzs"/>
        <w:numPr>
          <w:ilvl w:val="0"/>
          <w:numId w:val="74"/>
        </w:numPr>
        <w:jc w:val="center"/>
        <w:rPr>
          <w:b/>
        </w:rPr>
      </w:pPr>
      <w:r w:rsidRPr="00DA5DCC">
        <w:rPr>
          <w:b/>
        </w:rPr>
        <w:t>fejezet</w:t>
      </w:r>
    </w:p>
    <w:p w:rsidR="00C743E0" w:rsidRPr="00DA5DCC" w:rsidRDefault="00C743E0" w:rsidP="00C743E0">
      <w:pPr>
        <w:pStyle w:val="Szvegtrzs"/>
        <w:ind w:left="1080"/>
        <w:rPr>
          <w:b/>
        </w:rPr>
      </w:pPr>
    </w:p>
    <w:p w:rsidR="00785336" w:rsidRPr="00DA5DCC" w:rsidRDefault="00785336" w:rsidP="00785336">
      <w:pPr>
        <w:pStyle w:val="Szvegtrzs"/>
        <w:ind w:left="1080"/>
        <w:jc w:val="center"/>
        <w:rPr>
          <w:b/>
        </w:rPr>
      </w:pPr>
      <w:r w:rsidRPr="00DA5DCC">
        <w:rPr>
          <w:b/>
        </w:rPr>
        <w:t>Gazdálkodás, az Önkormányzat vagyona és költségvetése</w:t>
      </w:r>
    </w:p>
    <w:p w:rsidR="00785336" w:rsidRPr="00DA5DCC" w:rsidRDefault="00785336" w:rsidP="00785336">
      <w:pPr>
        <w:pStyle w:val="Szvegtrzs"/>
      </w:pPr>
    </w:p>
    <w:p w:rsidR="00785336" w:rsidRPr="00DA5DCC" w:rsidRDefault="00785336" w:rsidP="00785336">
      <w:pPr>
        <w:pStyle w:val="Szvegtrzs"/>
        <w:jc w:val="center"/>
        <w:rPr>
          <w:b/>
        </w:rPr>
      </w:pPr>
      <w:r w:rsidRPr="00DA5DCC">
        <w:rPr>
          <w:b/>
        </w:rPr>
        <w:t>Az önkormányzat vagyona</w:t>
      </w:r>
    </w:p>
    <w:p w:rsidR="00785336" w:rsidRDefault="00785336" w:rsidP="00785336">
      <w:pPr>
        <w:pStyle w:val="Szvegtrzs"/>
      </w:pPr>
    </w:p>
    <w:p w:rsidR="00785336" w:rsidRDefault="00C35017" w:rsidP="00785336">
      <w:pPr>
        <w:pStyle w:val="Szvegtrzs"/>
        <w:jc w:val="center"/>
      </w:pPr>
      <w:r>
        <w:t>49</w:t>
      </w:r>
      <w:r w:rsidR="00785336">
        <w:t>. §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  <w:suppressAutoHyphens/>
        <w:ind w:left="284" w:hanging="284"/>
        <w:rPr>
          <w:bCs/>
        </w:rPr>
      </w:pPr>
      <w:r>
        <w:rPr>
          <w:bCs/>
        </w:rPr>
        <w:lastRenderedPageBreak/>
        <w:t>(1) Az önkormányzat vagyonára és a vagyonnal való gazdálkodására vonatkozó lega</w:t>
      </w:r>
      <w:r w:rsidR="00AD5E37">
        <w:rPr>
          <w:bCs/>
        </w:rPr>
        <w:t xml:space="preserve">lapvetőbb rendelkezéseket </w:t>
      </w:r>
      <w:r>
        <w:rPr>
          <w:bCs/>
        </w:rPr>
        <w:t>önkormányzati rendelet határozza meg. Ez a rendelet állapítja meg:</w:t>
      </w:r>
    </w:p>
    <w:p w:rsidR="00785336" w:rsidRDefault="00785336" w:rsidP="00E8020C">
      <w:pPr>
        <w:pStyle w:val="Szvegtrzs"/>
        <w:numPr>
          <w:ilvl w:val="0"/>
          <w:numId w:val="25"/>
        </w:numPr>
        <w:suppressAutoHyphens/>
        <w:rPr>
          <w:bCs/>
        </w:rPr>
      </w:pPr>
      <w:r>
        <w:rPr>
          <w:bCs/>
        </w:rPr>
        <w:t>a forgalomképes és a törzsvagyonba tartozó forgalomképtelen, valamint a korlátozottan forgalomképes vagyontárgyak körét,</w:t>
      </w:r>
    </w:p>
    <w:p w:rsidR="00785336" w:rsidRDefault="00785336" w:rsidP="00E8020C">
      <w:pPr>
        <w:pStyle w:val="Szvegtrzs"/>
        <w:numPr>
          <w:ilvl w:val="0"/>
          <w:numId w:val="25"/>
        </w:numPr>
        <w:suppressAutoHyphens/>
        <w:rPr>
          <w:bCs/>
        </w:rPr>
      </w:pPr>
      <w:r>
        <w:rPr>
          <w:bCs/>
        </w:rPr>
        <w:t>a törzsvagyon korlátozottan forgalomképes tárgyaival kapcsolatban azokat a feltételeket, amelyekre figyelemmel kell lenni a vagyontárgyakról való rendelkezés során.</w:t>
      </w:r>
    </w:p>
    <w:p w:rsidR="00785336" w:rsidRDefault="00785336" w:rsidP="00785336">
      <w:pPr>
        <w:pStyle w:val="Szvegtrzs"/>
        <w:ind w:left="705"/>
      </w:pPr>
    </w:p>
    <w:p w:rsidR="00785336" w:rsidRDefault="00785336" w:rsidP="00AD5E37">
      <w:pPr>
        <w:pStyle w:val="Szvegtrzs"/>
        <w:numPr>
          <w:ilvl w:val="0"/>
          <w:numId w:val="17"/>
        </w:numPr>
        <w:suppressAutoHyphens/>
        <w:rPr>
          <w:bCs/>
        </w:rPr>
      </w:pPr>
      <w:r>
        <w:rPr>
          <w:bCs/>
        </w:rPr>
        <w:t>Az önkormányzat – vagyonának növelése érdekében – a képviselő-testület döntése alapján – részt vehet különböző gazdasági vállalkozásokban. A részvétel feltételeit a (1) bekezdésben jelölt rendeletben kell szabályozni.</w:t>
      </w:r>
    </w:p>
    <w:p w:rsidR="00C743E0" w:rsidRDefault="00C743E0" w:rsidP="00C743E0">
      <w:pPr>
        <w:pStyle w:val="Szvegtrzs"/>
        <w:suppressAutoHyphens/>
        <w:rPr>
          <w:bCs/>
        </w:rPr>
      </w:pPr>
    </w:p>
    <w:p w:rsidR="00C743E0" w:rsidRDefault="00C743E0" w:rsidP="00C743E0">
      <w:pPr>
        <w:pStyle w:val="Szvegtrzs"/>
        <w:suppressAutoHyphens/>
        <w:rPr>
          <w:bCs/>
        </w:rPr>
      </w:pPr>
    </w:p>
    <w:p w:rsidR="00C743E0" w:rsidRDefault="00C743E0" w:rsidP="00C743E0">
      <w:pPr>
        <w:pStyle w:val="Szvegtrzs"/>
        <w:suppressAutoHyphens/>
        <w:rPr>
          <w:bCs/>
        </w:rPr>
      </w:pPr>
    </w:p>
    <w:p w:rsidR="00C743E0" w:rsidRDefault="00C743E0" w:rsidP="00C743E0">
      <w:pPr>
        <w:pStyle w:val="Szvegtrzs"/>
        <w:suppressAutoHyphens/>
        <w:rPr>
          <w:bCs/>
        </w:rPr>
      </w:pPr>
    </w:p>
    <w:p w:rsidR="00C743E0" w:rsidRDefault="00C743E0" w:rsidP="00C743E0">
      <w:pPr>
        <w:pStyle w:val="Szvegtrzs"/>
        <w:suppressAutoHyphens/>
        <w:rPr>
          <w:bCs/>
        </w:rPr>
      </w:pPr>
    </w:p>
    <w:p w:rsidR="00785336" w:rsidRDefault="00785336" w:rsidP="00785336">
      <w:pPr>
        <w:pStyle w:val="Szvegtrzs"/>
        <w:rPr>
          <w:bCs/>
        </w:rPr>
      </w:pPr>
    </w:p>
    <w:p w:rsidR="009F3651" w:rsidRDefault="009F3651" w:rsidP="00785336">
      <w:pPr>
        <w:pStyle w:val="Szvegtrzs"/>
        <w:rPr>
          <w:bCs/>
        </w:rPr>
      </w:pPr>
    </w:p>
    <w:p w:rsidR="009F3651" w:rsidRDefault="009F3651" w:rsidP="00785336">
      <w:pPr>
        <w:pStyle w:val="Szvegtrzs"/>
        <w:rPr>
          <w:bCs/>
        </w:rPr>
      </w:pPr>
    </w:p>
    <w:p w:rsidR="009F3651" w:rsidRDefault="009F3651" w:rsidP="00785336">
      <w:pPr>
        <w:pStyle w:val="Szvegtrzs"/>
        <w:rPr>
          <w:bCs/>
        </w:rPr>
      </w:pPr>
    </w:p>
    <w:p w:rsidR="009F3651" w:rsidRDefault="009F3651" w:rsidP="00785336">
      <w:pPr>
        <w:pStyle w:val="Szvegtrzs"/>
        <w:rPr>
          <w:bCs/>
        </w:rPr>
      </w:pPr>
    </w:p>
    <w:p w:rsidR="00785336" w:rsidRPr="00DA5DCC" w:rsidRDefault="00785336" w:rsidP="00785336">
      <w:pPr>
        <w:pStyle w:val="Szvegtrzs"/>
        <w:jc w:val="center"/>
        <w:rPr>
          <w:b/>
        </w:rPr>
      </w:pPr>
      <w:r w:rsidRPr="00DA5DCC">
        <w:rPr>
          <w:b/>
        </w:rPr>
        <w:t>Az önkormányzat költségvetése</w:t>
      </w:r>
    </w:p>
    <w:p w:rsidR="00785336" w:rsidRDefault="00785336" w:rsidP="00785336">
      <w:pPr>
        <w:pStyle w:val="Szvegtrzs"/>
      </w:pPr>
    </w:p>
    <w:p w:rsidR="00785336" w:rsidRDefault="00C35017" w:rsidP="00785336">
      <w:pPr>
        <w:pStyle w:val="Szvegtrzs"/>
        <w:jc w:val="center"/>
      </w:pPr>
      <w:r>
        <w:t>50</w:t>
      </w:r>
      <w:r w:rsidR="00785336">
        <w:t>. §</w:t>
      </w:r>
    </w:p>
    <w:p w:rsidR="00785336" w:rsidRDefault="00785336" w:rsidP="00785336">
      <w:pPr>
        <w:pStyle w:val="Szvegtrzs"/>
      </w:pPr>
    </w:p>
    <w:p w:rsidR="00856694" w:rsidRDefault="00785336" w:rsidP="00856694">
      <w:pPr>
        <w:pStyle w:val="Szvegtrzs"/>
        <w:numPr>
          <w:ilvl w:val="0"/>
          <w:numId w:val="21"/>
        </w:numPr>
        <w:suppressAutoHyphens/>
        <w:ind w:left="45" w:hanging="15"/>
        <w:rPr>
          <w:bCs/>
        </w:rPr>
      </w:pPr>
      <w:r>
        <w:rPr>
          <w:bCs/>
        </w:rPr>
        <w:t xml:space="preserve">A képviselő-testület a költségvetését önkormányzati rendeletben határozza meg. A </w:t>
      </w:r>
      <w:r>
        <w:rPr>
          <w:bCs/>
        </w:rPr>
        <w:br/>
      </w:r>
      <w:r>
        <w:rPr>
          <w:bCs/>
        </w:rPr>
        <w:tab/>
        <w:t xml:space="preserve">költségvetés összeállításának részletes szabályait az államháztartásról szóló törvény, a </w:t>
      </w:r>
      <w:r>
        <w:rPr>
          <w:bCs/>
        </w:rPr>
        <w:br/>
      </w:r>
      <w:r>
        <w:rPr>
          <w:bCs/>
        </w:rPr>
        <w:tab/>
        <w:t xml:space="preserve">finanszírozás rendjét és az állami hozzájárulás mértékét a költségvetésről szóló törvény, </w:t>
      </w:r>
      <w:r>
        <w:rPr>
          <w:bCs/>
        </w:rPr>
        <w:br/>
      </w:r>
      <w:r>
        <w:rPr>
          <w:bCs/>
        </w:rPr>
        <w:tab/>
        <w:t>valamint az ezekhez kapcsolódó egyéb jogszabályok határozzák meg.</w:t>
      </w:r>
    </w:p>
    <w:p w:rsidR="00785336" w:rsidRDefault="00785336" w:rsidP="00E8020C">
      <w:pPr>
        <w:pStyle w:val="Szvegtrzs"/>
        <w:numPr>
          <w:ilvl w:val="0"/>
          <w:numId w:val="21"/>
        </w:numPr>
        <w:suppressAutoHyphens/>
        <w:ind w:left="15" w:firstLine="0"/>
        <w:rPr>
          <w:bCs/>
        </w:rPr>
      </w:pPr>
      <w:r>
        <w:rPr>
          <w:bCs/>
        </w:rPr>
        <w:t xml:space="preserve">A zárszámadás rendelet-tervezetének elkészítésére és előterjesztésére a (3) bekezdésben </w:t>
      </w:r>
      <w:r>
        <w:rPr>
          <w:bCs/>
        </w:rPr>
        <w:br/>
      </w:r>
      <w:r>
        <w:rPr>
          <w:bCs/>
        </w:rPr>
        <w:tab/>
        <w:t>foglalt szabályok az irányadók.</w:t>
      </w:r>
    </w:p>
    <w:p w:rsidR="005348FB" w:rsidRDefault="005348FB" w:rsidP="00785336">
      <w:pPr>
        <w:pStyle w:val="Szvegtrzs"/>
        <w:jc w:val="center"/>
        <w:rPr>
          <w:bCs/>
        </w:rPr>
      </w:pPr>
    </w:p>
    <w:p w:rsidR="00785336" w:rsidRPr="00DA5DCC" w:rsidRDefault="00785336" w:rsidP="00785336">
      <w:pPr>
        <w:pStyle w:val="Szvegtrzs"/>
        <w:jc w:val="center"/>
        <w:rPr>
          <w:b/>
        </w:rPr>
      </w:pPr>
      <w:r w:rsidRPr="00DA5DCC">
        <w:rPr>
          <w:b/>
        </w:rPr>
        <w:t>Az önkormányzati gazdálkodás főbb szabályai</w:t>
      </w:r>
    </w:p>
    <w:p w:rsidR="00785336" w:rsidRDefault="00785336" w:rsidP="00785336">
      <w:pPr>
        <w:pStyle w:val="Szvegtrzs"/>
        <w:rPr>
          <w:sz w:val="22"/>
        </w:rPr>
      </w:pPr>
    </w:p>
    <w:p w:rsidR="00785336" w:rsidRDefault="00C35017" w:rsidP="00785336">
      <w:pPr>
        <w:pStyle w:val="Szvegtrzs"/>
        <w:jc w:val="center"/>
      </w:pPr>
      <w:r>
        <w:t>51</w:t>
      </w:r>
      <w:r w:rsidR="00785336">
        <w:t>. §</w:t>
      </w:r>
    </w:p>
    <w:p w:rsidR="00785336" w:rsidRDefault="00785336" w:rsidP="00785336">
      <w:pPr>
        <w:pStyle w:val="Szvegtrzs"/>
        <w:ind w:left="15"/>
        <w:rPr>
          <w:b/>
          <w:bCs/>
        </w:rPr>
      </w:pPr>
    </w:p>
    <w:p w:rsidR="00785336" w:rsidRDefault="00785336" w:rsidP="00E8020C">
      <w:pPr>
        <w:pStyle w:val="Szvegtrzs"/>
        <w:numPr>
          <w:ilvl w:val="0"/>
          <w:numId w:val="12"/>
        </w:numPr>
        <w:suppressAutoHyphens/>
        <w:ind w:left="426" w:hanging="411"/>
        <w:rPr>
          <w:bCs/>
        </w:rPr>
      </w:pPr>
      <w:r>
        <w:rPr>
          <w:bCs/>
        </w:rPr>
        <w:t>Az önkormányzat gazdálkodási feladatait, intézményei, a Hivatal, valamint részben önállóan gazdálkodó intézményei útján látja el, a jogszabályokban előírt feltételek keretei között.</w:t>
      </w:r>
    </w:p>
    <w:p w:rsidR="00785336" w:rsidRDefault="00785336" w:rsidP="00785336">
      <w:pPr>
        <w:pStyle w:val="Szvegtrzs"/>
        <w:ind w:left="15"/>
        <w:rPr>
          <w:bCs/>
        </w:rPr>
      </w:pPr>
    </w:p>
    <w:p w:rsidR="00785336" w:rsidRDefault="00785336" w:rsidP="00E8020C">
      <w:pPr>
        <w:pStyle w:val="Szvegtrzs"/>
        <w:numPr>
          <w:ilvl w:val="0"/>
          <w:numId w:val="12"/>
        </w:numPr>
        <w:suppressAutoHyphens/>
        <w:ind w:left="426" w:hanging="411"/>
        <w:rPr>
          <w:bCs/>
        </w:rPr>
      </w:pPr>
      <w:r>
        <w:rPr>
          <w:bCs/>
        </w:rPr>
        <w:t>Az önkormányzat által alapított, illetve fenntartott intézmények finanszírozása a központi pénzkezelési rendszer keretein belül, a Hivatal irányításával történik.</w:t>
      </w:r>
    </w:p>
    <w:p w:rsidR="00785336" w:rsidRDefault="00785336" w:rsidP="00785336">
      <w:pPr>
        <w:pStyle w:val="Szvegtrzs"/>
        <w:ind w:left="426"/>
        <w:rPr>
          <w:bCs/>
        </w:rPr>
      </w:pPr>
      <w:r>
        <w:rPr>
          <w:bCs/>
        </w:rPr>
        <w:t>A költségvetési rendeletben elfogadott kiemelt előirányzatok csak a rendelet módosításával változtathatók meg.</w:t>
      </w:r>
    </w:p>
    <w:p w:rsidR="00856694" w:rsidRDefault="00856694" w:rsidP="00856694">
      <w:pPr>
        <w:pStyle w:val="Szvegtrzs"/>
        <w:numPr>
          <w:ilvl w:val="0"/>
          <w:numId w:val="12"/>
        </w:numPr>
        <w:rPr>
          <w:bCs/>
        </w:rPr>
      </w:pPr>
      <w:r>
        <w:rPr>
          <w:bCs/>
        </w:rPr>
        <w:t>a polgármester a 100.000. Ft összeget meg nem haladó kiadási ügyeiben önállóan dönthet, de ezekről is tájékoztatni kell a Képviselő-testületet.</w:t>
      </w:r>
    </w:p>
    <w:p w:rsidR="00785336" w:rsidRDefault="00785336" w:rsidP="00785336">
      <w:pPr>
        <w:pStyle w:val="Szvegtrzs"/>
        <w:ind w:left="15"/>
        <w:rPr>
          <w:bCs/>
        </w:rPr>
      </w:pPr>
    </w:p>
    <w:p w:rsidR="00785336" w:rsidRDefault="00785336" w:rsidP="00785336">
      <w:pPr>
        <w:pStyle w:val="Szvegtrzs"/>
        <w:ind w:left="426" w:hanging="426"/>
        <w:rPr>
          <w:bCs/>
        </w:rPr>
      </w:pPr>
      <w:r>
        <w:rPr>
          <w:bCs/>
        </w:rPr>
        <w:t>(3) Az intézmény saját bevételeinek – a költségvetésben nem tervezett – többletét az önkormányzat éves költségvetéséről szóló rendeletben foglaltak szerint használhatja fel.</w:t>
      </w:r>
    </w:p>
    <w:p w:rsidR="00856694" w:rsidRDefault="00856694" w:rsidP="005343C3">
      <w:pPr>
        <w:pStyle w:val="Szvegtrzs"/>
        <w:rPr>
          <w:bCs/>
        </w:rPr>
      </w:pPr>
    </w:p>
    <w:p w:rsidR="00C743E0" w:rsidRDefault="00C743E0" w:rsidP="005343C3">
      <w:pPr>
        <w:pStyle w:val="Szvegtrzs"/>
        <w:rPr>
          <w:bCs/>
        </w:rPr>
      </w:pPr>
    </w:p>
    <w:p w:rsidR="00785336" w:rsidRPr="00DA5DCC" w:rsidRDefault="00785336" w:rsidP="00785336">
      <w:pPr>
        <w:pStyle w:val="Szvegtrzs"/>
        <w:ind w:left="450"/>
        <w:jc w:val="center"/>
        <w:rPr>
          <w:b/>
        </w:rPr>
      </w:pPr>
      <w:r w:rsidRPr="00DA5DCC">
        <w:rPr>
          <w:b/>
        </w:rPr>
        <w:t>Az önkormányzati gazdálkodás ellenőrzése</w:t>
      </w:r>
    </w:p>
    <w:p w:rsidR="00785336" w:rsidRDefault="00785336" w:rsidP="00785336">
      <w:pPr>
        <w:pStyle w:val="Szvegtrzs"/>
        <w:ind w:left="450"/>
      </w:pPr>
    </w:p>
    <w:p w:rsidR="00785336" w:rsidRDefault="00C35017" w:rsidP="00785336">
      <w:pPr>
        <w:pStyle w:val="Szvegtrzs"/>
        <w:jc w:val="center"/>
      </w:pPr>
      <w:r>
        <w:t>52</w:t>
      </w:r>
      <w:r w:rsidR="00785336">
        <w:t>. §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  <w:suppressAutoHyphens/>
      </w:pPr>
      <w:r>
        <w:t>(1) Az önkormányzat gazdálkodását az Állami Számvevőszék ellenőrzi.</w:t>
      </w:r>
    </w:p>
    <w:p w:rsidR="00785336" w:rsidRDefault="00785336" w:rsidP="00785336">
      <w:pPr>
        <w:pStyle w:val="Szvegtrzs"/>
        <w:suppressAutoHyphens/>
      </w:pPr>
    </w:p>
    <w:p w:rsidR="00785336" w:rsidRDefault="00785336" w:rsidP="00785336">
      <w:pPr>
        <w:pStyle w:val="Szvegtrzs"/>
        <w:numPr>
          <w:ilvl w:val="0"/>
          <w:numId w:val="3"/>
        </w:numPr>
        <w:tabs>
          <w:tab w:val="clear" w:pos="0"/>
          <w:tab w:val="num" w:pos="360"/>
        </w:tabs>
        <w:suppressAutoHyphens/>
        <w:ind w:left="360" w:hanging="360"/>
        <w:rPr>
          <w:bCs/>
        </w:rPr>
      </w:pPr>
      <w:r>
        <w:rPr>
          <w:bCs/>
        </w:rPr>
        <w:t>A gazdálkod</w:t>
      </w:r>
      <w:r w:rsidR="0052232F">
        <w:rPr>
          <w:bCs/>
        </w:rPr>
        <w:t xml:space="preserve">ás belső ellenőrzését a </w:t>
      </w:r>
      <w:r>
        <w:rPr>
          <w:bCs/>
        </w:rPr>
        <w:t>belső ellenőr útján biztosítja.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</w:pPr>
    </w:p>
    <w:p w:rsidR="00785336" w:rsidRDefault="00785336" w:rsidP="00E8020C">
      <w:pPr>
        <w:pStyle w:val="Szvegtrzs"/>
        <w:numPr>
          <w:ilvl w:val="0"/>
          <w:numId w:val="74"/>
        </w:numPr>
        <w:tabs>
          <w:tab w:val="left" w:pos="567"/>
        </w:tabs>
        <w:ind w:left="0" w:firstLine="0"/>
        <w:jc w:val="center"/>
        <w:rPr>
          <w:b/>
        </w:rPr>
      </w:pPr>
      <w:r w:rsidRPr="005936DF">
        <w:rPr>
          <w:b/>
        </w:rPr>
        <w:t>fejezet</w:t>
      </w:r>
    </w:p>
    <w:p w:rsidR="00785336" w:rsidRPr="005936DF" w:rsidRDefault="00785336" w:rsidP="00785336">
      <w:pPr>
        <w:pStyle w:val="Szvegtrzs"/>
        <w:tabs>
          <w:tab w:val="left" w:pos="567"/>
        </w:tabs>
        <w:rPr>
          <w:b/>
        </w:rPr>
      </w:pPr>
    </w:p>
    <w:p w:rsidR="00785336" w:rsidRPr="005936DF" w:rsidRDefault="00785336" w:rsidP="00785336">
      <w:pPr>
        <w:pStyle w:val="Szvegtrzs"/>
        <w:tabs>
          <w:tab w:val="left" w:pos="567"/>
        </w:tabs>
        <w:jc w:val="center"/>
        <w:rPr>
          <w:b/>
        </w:rPr>
      </w:pPr>
      <w:r w:rsidRPr="005936DF">
        <w:rPr>
          <w:b/>
        </w:rPr>
        <w:t>Z</w:t>
      </w:r>
      <w:r>
        <w:rPr>
          <w:b/>
        </w:rPr>
        <w:t>áró rendelkezések</w:t>
      </w:r>
    </w:p>
    <w:p w:rsidR="00785336" w:rsidRDefault="00785336" w:rsidP="00785336">
      <w:pPr>
        <w:pStyle w:val="Szvegtrzs"/>
      </w:pPr>
    </w:p>
    <w:p w:rsidR="00785336" w:rsidRDefault="00C35017" w:rsidP="00785336">
      <w:pPr>
        <w:pStyle w:val="Szvegtrzs"/>
        <w:jc w:val="center"/>
      </w:pPr>
      <w:r>
        <w:t>53</w:t>
      </w:r>
      <w:r w:rsidR="00785336">
        <w:t>. §</w:t>
      </w:r>
    </w:p>
    <w:p w:rsidR="00785336" w:rsidRDefault="00785336" w:rsidP="00785336">
      <w:pPr>
        <w:pStyle w:val="Szvegtrzs"/>
        <w:suppressAutoHyphens/>
      </w:pPr>
    </w:p>
    <w:p w:rsidR="00785336" w:rsidRDefault="005343C3" w:rsidP="00E8020C">
      <w:pPr>
        <w:pStyle w:val="Szvegtrzs"/>
        <w:numPr>
          <w:ilvl w:val="0"/>
          <w:numId w:val="71"/>
        </w:numPr>
        <w:suppressAutoHyphens/>
        <w:ind w:left="426" w:hanging="426"/>
      </w:pPr>
      <w:r>
        <w:t>Ez a rendelet …………………………………………</w:t>
      </w:r>
      <w:r w:rsidR="00785336">
        <w:t>napján lép hatályba.</w:t>
      </w:r>
    </w:p>
    <w:p w:rsidR="00785336" w:rsidRDefault="00785336" w:rsidP="00E8020C">
      <w:pPr>
        <w:pStyle w:val="Szvegtrzs"/>
        <w:numPr>
          <w:ilvl w:val="0"/>
          <w:numId w:val="71"/>
        </w:numPr>
        <w:suppressAutoHyphens/>
        <w:ind w:left="426" w:hanging="426"/>
      </w:pPr>
      <w:r>
        <w:t>Ha</w:t>
      </w:r>
      <w:r w:rsidR="00C743E0">
        <w:t>tályát veszti Szomolya Község</w:t>
      </w:r>
      <w:r>
        <w:t xml:space="preserve"> Önkormányzata Képviselő-testületének Szervezeti és Működési szabályzatáról szól</w:t>
      </w:r>
      <w:r w:rsidR="005343C3">
        <w:t>ó 9/2014. (X</w:t>
      </w:r>
      <w:r>
        <w:t>. 23.) önkormányzati rendelet</w:t>
      </w:r>
      <w:r w:rsidR="00C743E0">
        <w:t>e</w:t>
      </w:r>
      <w:r>
        <w:t>.</w:t>
      </w:r>
    </w:p>
    <w:p w:rsidR="00785336" w:rsidRDefault="00785336" w:rsidP="00785336">
      <w:pPr>
        <w:pStyle w:val="Szvegtrzs"/>
        <w:rPr>
          <w:b/>
          <w:bCs/>
        </w:rPr>
      </w:pPr>
    </w:p>
    <w:p w:rsidR="00785336" w:rsidRDefault="00785336" w:rsidP="00785336">
      <w:pPr>
        <w:pStyle w:val="Szvegtrzs"/>
        <w:rPr>
          <w:b/>
          <w:bCs/>
        </w:rPr>
      </w:pPr>
    </w:p>
    <w:p w:rsidR="00785336" w:rsidRDefault="0052232F" w:rsidP="00785336">
      <w:pPr>
        <w:ind w:firstLine="708"/>
        <w:rPr>
          <w:b/>
        </w:rPr>
      </w:pPr>
      <w:r>
        <w:rPr>
          <w:b/>
        </w:rPr>
        <w:t xml:space="preserve">         </w:t>
      </w:r>
      <w:r w:rsidR="00785336">
        <w:rPr>
          <w:b/>
        </w:rPr>
        <w:t xml:space="preserve">Guczi István sk. </w:t>
      </w:r>
      <w:r w:rsidR="00785336">
        <w:rPr>
          <w:b/>
        </w:rPr>
        <w:tab/>
      </w:r>
      <w:r w:rsidR="00785336">
        <w:rPr>
          <w:b/>
        </w:rPr>
        <w:tab/>
      </w:r>
      <w:r w:rsidR="00785336">
        <w:rPr>
          <w:b/>
        </w:rPr>
        <w:tab/>
      </w:r>
      <w:r w:rsidR="00785336">
        <w:rPr>
          <w:b/>
        </w:rPr>
        <w:tab/>
        <w:t>dr. Jakab Orsolya sk.</w:t>
      </w:r>
    </w:p>
    <w:p w:rsidR="0052232F" w:rsidRDefault="00785336" w:rsidP="0078533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polgármester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:rsidR="0052232F" w:rsidRDefault="0052232F" w:rsidP="0078533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5336" w:rsidRDefault="0052232F" w:rsidP="0052232F">
      <w:pPr>
        <w:ind w:left="2832" w:firstLine="708"/>
        <w:rPr>
          <w:b/>
        </w:rPr>
      </w:pPr>
      <w:r>
        <w:rPr>
          <w:b/>
        </w:rPr>
        <w:t>Távollétében és megbízásából: Kövecses Zsolt</w:t>
      </w:r>
      <w:r w:rsidR="00785336">
        <w:rPr>
          <w:b/>
        </w:rPr>
        <w:t xml:space="preserve"> </w:t>
      </w: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</w:pPr>
    </w:p>
    <w:p w:rsidR="00785336" w:rsidRDefault="00785336" w:rsidP="00785336">
      <w:pPr>
        <w:pStyle w:val="Szvegtrzs"/>
      </w:pPr>
      <w:r>
        <w:t>A rendelet kihirdetésének dátuma:</w:t>
      </w:r>
    </w:p>
    <w:p w:rsidR="00785336" w:rsidRDefault="005343C3" w:rsidP="00785336">
      <w:pPr>
        <w:pStyle w:val="Szvegtrzs"/>
      </w:pPr>
      <w:r>
        <w:t>……………………………………………………</w:t>
      </w:r>
    </w:p>
    <w:p w:rsidR="00785336" w:rsidRDefault="00785336" w:rsidP="00785336">
      <w:pPr>
        <w:pStyle w:val="Szvegtrzs"/>
      </w:pPr>
      <w:r>
        <w:t>dr. Jakab Orsolya</w:t>
      </w:r>
    </w:p>
    <w:p w:rsidR="00785336" w:rsidRDefault="00785336" w:rsidP="00785336">
      <w:pPr>
        <w:pStyle w:val="Szvegtrzs"/>
      </w:pPr>
      <w:r>
        <w:t>jegyző</w:t>
      </w:r>
    </w:p>
    <w:p w:rsidR="00C460A9" w:rsidRDefault="00C460A9" w:rsidP="00C35017">
      <w:pPr>
        <w:pStyle w:val="Cmsor2"/>
        <w:spacing w:before="0" w:after="0"/>
        <w:ind w:firstLine="0"/>
        <w:rPr>
          <w:rFonts w:ascii="Times New Roman" w:hAnsi="Times New Roman"/>
          <w:i w:val="0"/>
        </w:rPr>
      </w:pPr>
    </w:p>
    <w:p w:rsidR="00C460A9" w:rsidRDefault="00C460A9" w:rsidP="0025544A">
      <w:pPr>
        <w:pStyle w:val="Cmsor2"/>
        <w:spacing w:before="0" w:after="0"/>
        <w:ind w:firstLine="0"/>
        <w:jc w:val="center"/>
        <w:rPr>
          <w:rFonts w:ascii="Times New Roman" w:hAnsi="Times New Roman"/>
          <w:i w:val="0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Default="0025544A" w:rsidP="0025544A">
      <w:pPr>
        <w:rPr>
          <w:lang w:eastAsia="ar-SA"/>
        </w:rPr>
      </w:pPr>
    </w:p>
    <w:p w:rsidR="0025544A" w:rsidRPr="0025544A" w:rsidRDefault="0025544A" w:rsidP="0025544A">
      <w:pPr>
        <w:rPr>
          <w:lang w:eastAsia="ar-SA"/>
        </w:rPr>
      </w:pPr>
    </w:p>
    <w:p w:rsid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C460A9" w:rsidRP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>1.</w:t>
      </w:r>
      <w:r>
        <w:rPr>
          <w:rFonts w:ascii="Times New Roman" w:hAnsi="Times New Roman"/>
          <w:i w:val="0"/>
          <w:sz w:val="20"/>
          <w:szCs w:val="20"/>
        </w:rPr>
        <w:t xml:space="preserve"> </w:t>
      </w:r>
      <w:r w:rsidRPr="00C460A9">
        <w:rPr>
          <w:rFonts w:ascii="Times New Roman" w:hAnsi="Times New Roman"/>
          <w:i w:val="0"/>
          <w:sz w:val="20"/>
          <w:szCs w:val="20"/>
        </w:rPr>
        <w:t>melléklete</w:t>
      </w:r>
    </w:p>
    <w:p w:rsidR="00785336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Minősített többségű szavazást igénylő ügyek</w:t>
      </w:r>
    </w:p>
    <w:p w:rsidR="00785336" w:rsidRDefault="00785336" w:rsidP="00785336">
      <w:pPr>
        <w:jc w:val="center"/>
        <w:rPr>
          <w:b/>
          <w:u w:val="single"/>
        </w:rPr>
      </w:pPr>
    </w:p>
    <w:p w:rsidR="00785336" w:rsidRDefault="00785336" w:rsidP="00785336">
      <w:pPr>
        <w:ind w:left="420"/>
      </w:pPr>
      <w:r>
        <w:t>Mötv. 50. §-ában meghatározottakon túl az alábbi ügyekben:</w:t>
      </w:r>
    </w:p>
    <w:p w:rsidR="00785336" w:rsidRDefault="00785336" w:rsidP="00785336">
      <w:pPr>
        <w:ind w:left="420"/>
      </w:pPr>
    </w:p>
    <w:p w:rsidR="00785336" w:rsidRDefault="00785336" w:rsidP="00AD5E37">
      <w:pPr>
        <w:pStyle w:val="Listaszerbekezds"/>
        <w:numPr>
          <w:ilvl w:val="0"/>
          <w:numId w:val="9"/>
        </w:numPr>
        <w:jc w:val="both"/>
      </w:pPr>
      <w:r>
        <w:t>A törvény által hatáskörébe utalt választás, kinevezés, vezetői megbízás, megbízás visszavonása, felmentés,</w:t>
      </w:r>
    </w:p>
    <w:p w:rsidR="005343C3" w:rsidRDefault="00785336" w:rsidP="00785336">
      <w:pPr>
        <w:numPr>
          <w:ilvl w:val="0"/>
          <w:numId w:val="9"/>
        </w:numPr>
        <w:suppressAutoHyphens/>
        <w:jc w:val="both"/>
      </w:pPr>
      <w:r>
        <w:t>Önkormányzati jelképek, kitüntetések, és elismerő cí</w:t>
      </w:r>
      <w:r w:rsidR="005343C3">
        <w:t>mek meghatározása, adományozás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Hitel felvétele és kötvény kibocsátás,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Testületi hatáskör átruházása,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Helyi népsza</w:t>
      </w:r>
      <w:r w:rsidR="005343C3">
        <w:t xml:space="preserve">vazás, </w:t>
      </w:r>
      <w:r>
        <w:t>kiírása,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Rendkívüli közmeghallgatás és egyéb lakossági fórum kiírása, szervezése,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Ciklusprogram elfogadása,</w:t>
      </w:r>
    </w:p>
    <w:p w:rsidR="003549E2" w:rsidRDefault="00785336" w:rsidP="00785336">
      <w:pPr>
        <w:numPr>
          <w:ilvl w:val="0"/>
          <w:numId w:val="9"/>
        </w:numPr>
        <w:suppressAutoHyphens/>
        <w:jc w:val="both"/>
      </w:pPr>
      <w:r>
        <w:t xml:space="preserve">Polgármester sorozatos törvénysértő tevékenysége, mulasztása miatt kereset benyújtása a polgármester ellen 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Zárt ülés elrendelése,</w:t>
      </w:r>
    </w:p>
    <w:p w:rsidR="00785336" w:rsidRDefault="003549E2" w:rsidP="00785336">
      <w:pPr>
        <w:numPr>
          <w:ilvl w:val="0"/>
          <w:numId w:val="9"/>
        </w:numPr>
        <w:suppressAutoHyphens/>
        <w:jc w:val="both"/>
      </w:pPr>
      <w:r>
        <w:t>N</w:t>
      </w:r>
      <w:r w:rsidR="00785336">
        <w:t>év szerinti szavazásra,</w:t>
      </w:r>
      <w:r>
        <w:t xml:space="preserve"> irányuló szóló indítványról való döntés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Forgalomképtelen vagyontárgy terület felhasználási kategóriájának, művelési ágának rendeltetésének megváltoztatása,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Korlátozottan forgalomképes vagyontárgynak rendeltetéstől eltérő célú elidegenítése, megterhelése, lekötése, hasznosítása, működtetése,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A Képviselő-testület megbízatásának lejárta előtti feloszlatás kimondása,</w:t>
      </w:r>
    </w:p>
    <w:p w:rsidR="00785336" w:rsidRDefault="00785336" w:rsidP="00785336">
      <w:pPr>
        <w:numPr>
          <w:ilvl w:val="0"/>
          <w:numId w:val="9"/>
        </w:numPr>
        <w:suppressAutoHyphens/>
        <w:jc w:val="both"/>
      </w:pPr>
      <w:r>
        <w:t>Önként vállalt közfeladat felvállalása, és megszüntetése</w:t>
      </w:r>
    </w:p>
    <w:p w:rsidR="00785336" w:rsidRDefault="00785336" w:rsidP="00785336">
      <w:pPr>
        <w:jc w:val="both"/>
      </w:pPr>
    </w:p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Pr="00790EEF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</w:tabs>
        <w:snapToGrid w:val="0"/>
        <w:ind w:right="480"/>
        <w:rPr>
          <w:b/>
          <w:spacing w:val="-3"/>
        </w:rPr>
      </w:pPr>
    </w:p>
    <w:p w:rsidR="007D2AA0" w:rsidRDefault="007D2AA0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5348FB" w:rsidRDefault="005348FB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5348FB" w:rsidRDefault="005348FB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z w:val="18"/>
          <w:szCs w:val="18"/>
        </w:rPr>
      </w:pPr>
    </w:p>
    <w:p w:rsid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C460A9" w:rsidRP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2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</w:t>
      </w:r>
      <w:r w:rsidRPr="00C460A9">
        <w:rPr>
          <w:rFonts w:ascii="Times New Roman" w:hAnsi="Times New Roman"/>
          <w:i w:val="0"/>
          <w:sz w:val="20"/>
          <w:szCs w:val="20"/>
        </w:rPr>
        <w:t>melléklete</w:t>
      </w:r>
    </w:p>
    <w:p w:rsidR="00C460A9" w:rsidRDefault="00C460A9" w:rsidP="00C460A9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  <w:sz w:val="28"/>
          <w:szCs w:val="28"/>
        </w:rPr>
      </w:pPr>
    </w:p>
    <w:p w:rsidR="00785336" w:rsidRDefault="005343C3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Ügyrendi </w:t>
      </w:r>
      <w:r w:rsidR="00785336">
        <w:rPr>
          <w:b/>
          <w:spacing w:val="-3"/>
          <w:sz w:val="28"/>
          <w:szCs w:val="28"/>
        </w:rPr>
        <w:t>Bizottság</w:t>
      </w:r>
    </w:p>
    <w:p w:rsidR="00785336" w:rsidRDefault="00785336" w:rsidP="00785336">
      <w:pPr>
        <w:tabs>
          <w:tab w:val="center" w:pos="4153"/>
        </w:tabs>
        <w:snapToGrid w:val="0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feladat-és hatásköre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</w:rPr>
      </w:pPr>
      <w:r>
        <w:rPr>
          <w:b/>
          <w:spacing w:val="-3"/>
          <w:u w:val="single"/>
        </w:rPr>
        <w:t>I. A BIZOTTSÁG ÁLTALÁNOS FELADATAI:</w:t>
      </w:r>
    </w:p>
    <w:p w:rsidR="00785336" w:rsidRDefault="00785336" w:rsidP="00B251D4">
      <w:p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ind w:left="720"/>
        <w:jc w:val="both"/>
        <w:rPr>
          <w:spacing w:val="-3"/>
        </w:rPr>
      </w:pPr>
    </w:p>
    <w:p w:rsidR="00785336" w:rsidRDefault="00785336" w:rsidP="00E8020C">
      <w:pPr>
        <w:numPr>
          <w:ilvl w:val="0"/>
          <w:numId w:val="11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>
        <w:rPr>
          <w:spacing w:val="-3"/>
        </w:rPr>
        <w:t>ellátja a</w:t>
      </w:r>
      <w:r w:rsidR="00C64F40">
        <w:rPr>
          <w:spacing w:val="-3"/>
        </w:rPr>
        <w:t xml:space="preserve"> polgármester, alpolgármester</w:t>
      </w:r>
      <w:r>
        <w:rPr>
          <w:spacing w:val="-3"/>
        </w:rPr>
        <w:t>, a képviselők</w:t>
      </w:r>
      <w:r w:rsidR="000C5262">
        <w:rPr>
          <w:spacing w:val="-3"/>
        </w:rPr>
        <w:t>, a képviselő-testület bizottsága nem képviselő tagjai</w:t>
      </w:r>
      <w:r>
        <w:rPr>
          <w:spacing w:val="-3"/>
        </w:rPr>
        <w:t xml:space="preserve"> tekintetében a vagyonnyilatkozatok vizsgálatát,</w:t>
      </w:r>
    </w:p>
    <w:p w:rsidR="003549E2" w:rsidRDefault="00785336" w:rsidP="00E8020C">
      <w:pPr>
        <w:numPr>
          <w:ilvl w:val="0"/>
          <w:numId w:val="11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 w:rsidRPr="003549E2">
        <w:rPr>
          <w:spacing w:val="-3"/>
        </w:rPr>
        <w:t xml:space="preserve">gyakorolja </w:t>
      </w:r>
      <w:r w:rsidR="00C64F40" w:rsidRPr="003549E2">
        <w:rPr>
          <w:spacing w:val="-3"/>
        </w:rPr>
        <w:t>a polgármester, alpolgármester</w:t>
      </w:r>
      <w:r w:rsidRPr="003549E2">
        <w:rPr>
          <w:spacing w:val="-3"/>
        </w:rPr>
        <w:t>, képviselők tekintetében a vagyonnyilatkozat ellenőrzésével, nyilvántartásával kapcsolatos feladatokat</w:t>
      </w:r>
      <w:r w:rsidR="003549E2">
        <w:rPr>
          <w:spacing w:val="-3"/>
        </w:rPr>
        <w:t xml:space="preserve"> Nem képviselő testületi bizottsági tagok vonatkozásában ellátja az egyes vagyonnyilatkozat tételi kötelezettségekről szóló 2007. évi CLII. Tv. 3.§ (3) ea. pontjában írt feladatokat.</w:t>
      </w:r>
      <w:r w:rsidRPr="003549E2">
        <w:rPr>
          <w:spacing w:val="-3"/>
        </w:rPr>
        <w:t xml:space="preserve"> </w:t>
      </w:r>
    </w:p>
    <w:p w:rsidR="00785336" w:rsidRPr="003549E2" w:rsidRDefault="00785336" w:rsidP="00E8020C">
      <w:pPr>
        <w:numPr>
          <w:ilvl w:val="0"/>
          <w:numId w:val="11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 w:rsidRPr="003549E2">
        <w:rPr>
          <w:spacing w:val="-3"/>
        </w:rPr>
        <w:t>tájékoztatja a vagyonnyilatkozatokkal kapcsolatos eljárás eredményéről a Képviselő-testületet a soron következő ülésen,</w:t>
      </w:r>
    </w:p>
    <w:p w:rsidR="00785336" w:rsidRDefault="00785336" w:rsidP="00E8020C">
      <w:pPr>
        <w:numPr>
          <w:ilvl w:val="0"/>
          <w:numId w:val="11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>
        <w:rPr>
          <w:spacing w:val="-3"/>
        </w:rPr>
        <w:t>kivizsgálja a polgármester által előterjesztett, a képviselők összeférhetetlenségének megállapítására irányuló kezdeményezést és arról a következő testületi ülésen, legkésőbb azonban az összeférhetetlenség megállapításának kezdeményezését követő 30 napon belül a képviselő-testület elé előterjesztést nyújt be.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</w:rPr>
      </w:pPr>
    </w:p>
    <w:p w:rsidR="00785336" w:rsidRDefault="000C5262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</w:rPr>
      </w:pPr>
      <w:r>
        <w:rPr>
          <w:b/>
          <w:spacing w:val="-3"/>
          <w:u w:val="single"/>
        </w:rPr>
        <w:t>II</w:t>
      </w:r>
      <w:r w:rsidR="00785336">
        <w:rPr>
          <w:b/>
          <w:spacing w:val="-3"/>
          <w:u w:val="single"/>
        </w:rPr>
        <w:t>. ÖNKORMÁNYZATI RENDELETALKOTÁS KÖRÉBEN: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</w:rPr>
      </w:pPr>
    </w:p>
    <w:p w:rsidR="00785336" w:rsidRDefault="00785336" w:rsidP="00E8020C">
      <w:pPr>
        <w:numPr>
          <w:ilvl w:val="0"/>
          <w:numId w:val="15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>
        <w:rPr>
          <w:spacing w:val="-3"/>
        </w:rPr>
        <w:t xml:space="preserve">javaslatot tesz önkormányzati rendelet alkotására, felülvizsgálatára, hatályon kívül helyezésére, </w:t>
      </w:r>
    </w:p>
    <w:p w:rsidR="00785336" w:rsidRDefault="00785336" w:rsidP="00971C31">
      <w:p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ind w:left="720"/>
        <w:jc w:val="both"/>
        <w:rPr>
          <w:spacing w:val="-3"/>
        </w:rPr>
      </w:pPr>
      <w:r>
        <w:rPr>
          <w:spacing w:val="-3"/>
        </w:rPr>
        <w:t xml:space="preserve">, </w:t>
      </w:r>
    </w:p>
    <w:p w:rsidR="00785336" w:rsidRDefault="000C5262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</w:rPr>
      </w:pPr>
      <w:r>
        <w:rPr>
          <w:b/>
          <w:spacing w:val="-3"/>
          <w:u w:val="single"/>
        </w:rPr>
        <w:t>III</w:t>
      </w:r>
      <w:r w:rsidR="00785336">
        <w:rPr>
          <w:b/>
          <w:spacing w:val="-3"/>
          <w:u w:val="single"/>
        </w:rPr>
        <w:t>. ELŐKÉSZÍTI: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numPr>
          <w:ilvl w:val="0"/>
          <w:numId w:val="10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>
        <w:rPr>
          <w:spacing w:val="-3"/>
        </w:rPr>
        <w:t>a h</w:t>
      </w:r>
      <w:r w:rsidR="00C64F40">
        <w:rPr>
          <w:spacing w:val="-3"/>
        </w:rPr>
        <w:t xml:space="preserve">elyi népszavazás kiírásáról </w:t>
      </w:r>
      <w:r>
        <w:rPr>
          <w:spacing w:val="-3"/>
        </w:rPr>
        <w:t>való döntést,</w:t>
      </w:r>
    </w:p>
    <w:p w:rsidR="00785336" w:rsidRDefault="00785336" w:rsidP="00785336">
      <w:pPr>
        <w:numPr>
          <w:ilvl w:val="0"/>
          <w:numId w:val="10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>
        <w:rPr>
          <w:spacing w:val="-3"/>
        </w:rPr>
        <w:t>az önkormányzat hatáskörébe tartozó választásokat,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B14D31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</w:rPr>
      </w:pPr>
      <w:r>
        <w:rPr>
          <w:b/>
          <w:spacing w:val="-3"/>
          <w:u w:val="single"/>
        </w:rPr>
        <w:t>I</w:t>
      </w:r>
      <w:r w:rsidR="00785336">
        <w:rPr>
          <w:b/>
          <w:spacing w:val="-3"/>
          <w:u w:val="single"/>
        </w:rPr>
        <w:t>V. VÉLEMÉNYEZÉSI JOGOT GYAKOROL: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  <w:r>
        <w:rPr>
          <w:spacing w:val="-3"/>
        </w:rPr>
        <w:t xml:space="preserve"> </w:t>
      </w:r>
    </w:p>
    <w:p w:rsidR="00785336" w:rsidRDefault="00785336" w:rsidP="00E8020C">
      <w:pPr>
        <w:numPr>
          <w:ilvl w:val="0"/>
          <w:numId w:val="19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>
        <w:rPr>
          <w:spacing w:val="-3"/>
        </w:rPr>
        <w:t>az Alkotmánybíróságnál történő eljárás kezdeményezésére,</w:t>
      </w:r>
    </w:p>
    <w:p w:rsidR="00785336" w:rsidRDefault="00785336" w:rsidP="00E8020C">
      <w:pPr>
        <w:numPr>
          <w:ilvl w:val="0"/>
          <w:numId w:val="19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</w:rPr>
      </w:pPr>
      <w:r>
        <w:rPr>
          <w:spacing w:val="-3"/>
        </w:rPr>
        <w:t xml:space="preserve">az önkormányzati intézmények Szervezeti és Működési Szabályzatának tervezetéről, 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B251D4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  <w:lang w:val="en-GB"/>
        </w:rPr>
      </w:pPr>
      <w:r>
        <w:rPr>
          <w:b/>
          <w:spacing w:val="-3"/>
          <w:u w:val="single"/>
          <w:lang w:val="en-GB"/>
        </w:rPr>
        <w:t>V</w:t>
      </w:r>
      <w:r w:rsidR="00785336">
        <w:rPr>
          <w:b/>
          <w:spacing w:val="-3"/>
          <w:u w:val="single"/>
          <w:lang w:val="en-GB"/>
        </w:rPr>
        <w:t>. JAVASLATOT TESZ: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ind w:left="60"/>
        <w:jc w:val="both"/>
        <w:rPr>
          <w:spacing w:val="-3"/>
          <w:lang w:val="en-GB"/>
        </w:rPr>
      </w:pPr>
    </w:p>
    <w:p w:rsidR="00785336" w:rsidRDefault="00785336" w:rsidP="00E8020C">
      <w:pPr>
        <w:numPr>
          <w:ilvl w:val="0"/>
          <w:numId w:val="35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lang w:val="en-GB"/>
        </w:rPr>
      </w:pPr>
      <w:r>
        <w:rPr>
          <w:spacing w:val="-3"/>
          <w:lang w:val="en-GB"/>
        </w:rPr>
        <w:t>lakossági fórumok rendezésére,</w:t>
      </w:r>
    </w:p>
    <w:p w:rsidR="00785336" w:rsidRPr="007F7000" w:rsidRDefault="00785336" w:rsidP="00B251D4">
      <w:p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ind w:left="720"/>
        <w:jc w:val="both"/>
        <w:rPr>
          <w:spacing w:val="-3"/>
          <w:lang w:val="pt-BR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</w:tabs>
        <w:snapToGrid w:val="0"/>
        <w:jc w:val="both"/>
        <w:rPr>
          <w:spacing w:val="-3"/>
          <w:u w:val="single"/>
          <w:lang w:val="en-GB"/>
        </w:rPr>
      </w:pPr>
    </w:p>
    <w:p w:rsidR="00785336" w:rsidRDefault="00484582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u w:val="single"/>
          <w:lang w:val="en-GB"/>
        </w:rPr>
      </w:pPr>
      <w:r>
        <w:rPr>
          <w:b/>
          <w:spacing w:val="-3"/>
          <w:u w:val="single"/>
          <w:lang w:val="en-GB"/>
        </w:rPr>
        <w:t>VI</w:t>
      </w:r>
      <w:r w:rsidR="00785336">
        <w:rPr>
          <w:b/>
          <w:spacing w:val="-3"/>
          <w:u w:val="single"/>
          <w:lang w:val="en-GB"/>
        </w:rPr>
        <w:t>. ELLENŐRZI:</w:t>
      </w:r>
    </w:p>
    <w:p w:rsidR="00785336" w:rsidRDefault="00785336" w:rsidP="00E8020C">
      <w:pPr>
        <w:numPr>
          <w:ilvl w:val="0"/>
          <w:numId w:val="32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lang w:val="en-GB"/>
        </w:rPr>
      </w:pPr>
      <w:r>
        <w:rPr>
          <w:spacing w:val="-3"/>
          <w:lang w:val="en-GB"/>
        </w:rPr>
        <w:t>Önkormányzati felkérés alapján – feladatkörében – részt v</w:t>
      </w:r>
      <w:r w:rsidR="006314EE">
        <w:rPr>
          <w:spacing w:val="-3"/>
          <w:lang w:val="en-GB"/>
        </w:rPr>
        <w:t>esz az önkormányzati intézmény</w:t>
      </w:r>
      <w:r>
        <w:rPr>
          <w:spacing w:val="-3"/>
          <w:lang w:val="en-GB"/>
        </w:rPr>
        <w:t xml:space="preserve">nél elrendelt ellenőrzésekben. </w:t>
      </w:r>
    </w:p>
    <w:p w:rsidR="005348FB" w:rsidRDefault="005348FB" w:rsidP="0025544A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C460A9" w:rsidRDefault="00C460A9" w:rsidP="00C460A9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lastRenderedPageBreak/>
        <w:t xml:space="preserve">Szomolya Község Önkormányzata Képviselő-testülete ………………………önkormányzati rendelete </w:t>
      </w:r>
    </w:p>
    <w:p w:rsidR="00C460A9" w:rsidRP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3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</w:t>
      </w:r>
      <w:r w:rsidRPr="00C460A9">
        <w:rPr>
          <w:rFonts w:ascii="Times New Roman" w:hAnsi="Times New Roman"/>
          <w:i w:val="0"/>
          <w:sz w:val="20"/>
          <w:szCs w:val="20"/>
        </w:rPr>
        <w:t>melléklete</w:t>
      </w:r>
    </w:p>
    <w:p w:rsidR="00C460A9" w:rsidRDefault="00C460A9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pacing w:val="-3"/>
        </w:rPr>
      </w:pPr>
    </w:p>
    <w:p w:rsidR="00C460A9" w:rsidRDefault="00C460A9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pacing w:val="-3"/>
        </w:rPr>
      </w:pPr>
    </w:p>
    <w:p w:rsidR="007D2AA0" w:rsidRPr="007D2AA0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pacing w:val="-3"/>
        </w:rPr>
      </w:pPr>
      <w:r w:rsidRPr="007D2AA0">
        <w:rPr>
          <w:b/>
          <w:spacing w:val="-3"/>
        </w:rPr>
        <w:t>Helyi Értéktár Bizottság feladat és Hatásköre</w:t>
      </w:r>
    </w:p>
    <w:p w:rsidR="007D2AA0" w:rsidRPr="007D2AA0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7D2AA0" w:rsidRPr="007D2AA0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7D2AA0" w:rsidRPr="007D2AA0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7D2AA0" w:rsidRPr="007D2AA0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7D2AA0" w:rsidRPr="007D2AA0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7D2AA0" w:rsidRPr="007D2AA0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</w:p>
    <w:p w:rsidR="007D2AA0" w:rsidRPr="007D2AA0" w:rsidRDefault="007D2AA0" w:rsidP="007D2AA0">
      <w:pPr>
        <w:pStyle w:val="Listaszerbekezds"/>
        <w:numPr>
          <w:ilvl w:val="0"/>
          <w:numId w:val="79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  <w:r w:rsidRPr="007D2AA0">
        <w:rPr>
          <w:b/>
          <w:spacing w:val="-3"/>
        </w:rPr>
        <w:t>Gyűjti, rendszerezi, elemzi és nyilvántartásba veszi a helyi értékeket.</w:t>
      </w:r>
    </w:p>
    <w:p w:rsidR="007D2AA0" w:rsidRPr="007D2AA0" w:rsidRDefault="007D2AA0" w:rsidP="007D2AA0">
      <w:pPr>
        <w:pStyle w:val="Listaszerbekezds"/>
        <w:numPr>
          <w:ilvl w:val="0"/>
          <w:numId w:val="79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  <w:r w:rsidRPr="007D2AA0">
        <w:rPr>
          <w:b/>
          <w:spacing w:val="-3"/>
        </w:rPr>
        <w:t>Javaslatot tesz a Képviselő-testület felé a rendszerezett helyi értékek helyi értéktárba való felvételéről.</w:t>
      </w:r>
    </w:p>
    <w:p w:rsidR="007D2AA0" w:rsidRPr="007D2AA0" w:rsidRDefault="007D2AA0" w:rsidP="007D2AA0">
      <w:pPr>
        <w:pStyle w:val="Listaszerbekezds"/>
        <w:numPr>
          <w:ilvl w:val="0"/>
          <w:numId w:val="79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  <w:r w:rsidRPr="007D2AA0">
        <w:rPr>
          <w:b/>
          <w:spacing w:val="-3"/>
        </w:rPr>
        <w:t xml:space="preserve"> Szervezi és bonyolítja a Helyi értéktár értékei bemutathatóságát.</w:t>
      </w:r>
    </w:p>
    <w:p w:rsidR="007D2AA0" w:rsidRPr="007D2AA0" w:rsidRDefault="007D2AA0" w:rsidP="007D2AA0">
      <w:pPr>
        <w:pStyle w:val="Listaszerbekezds"/>
        <w:numPr>
          <w:ilvl w:val="0"/>
          <w:numId w:val="79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  <w:r w:rsidRPr="007D2AA0">
        <w:rPr>
          <w:b/>
          <w:spacing w:val="-3"/>
        </w:rPr>
        <w:t>Javaslatot tesz a Képviselő-testület felé, a Helyi Értéktár egyes anyagai továbbítására Borsod-Abaúj-Zemplén Megyei Értéktár felé.</w:t>
      </w:r>
    </w:p>
    <w:p w:rsidR="007D2AA0" w:rsidRPr="007D2AA0" w:rsidRDefault="007D2AA0" w:rsidP="007D2AA0">
      <w:pPr>
        <w:pStyle w:val="Listaszerbekezds"/>
        <w:numPr>
          <w:ilvl w:val="0"/>
          <w:numId w:val="79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rPr>
          <w:b/>
          <w:spacing w:val="-3"/>
        </w:rPr>
      </w:pPr>
      <w:r w:rsidRPr="007D2AA0">
        <w:rPr>
          <w:b/>
          <w:spacing w:val="-3"/>
        </w:rPr>
        <w:t xml:space="preserve">Javaslatot tesz alaposan indokolhatóan, a Helyi értéktár bővítésére. </w:t>
      </w:r>
    </w:p>
    <w:p w:rsidR="007D2AA0" w:rsidRPr="00CC3EA9" w:rsidRDefault="007D2AA0" w:rsidP="007D2AA0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right"/>
        <w:rPr>
          <w:b/>
          <w:color w:val="FF0000"/>
          <w:spacing w:val="-3"/>
        </w:rPr>
      </w:pPr>
    </w:p>
    <w:p w:rsidR="007D2AA0" w:rsidRDefault="007D2AA0" w:rsidP="007D2AA0">
      <w:pPr>
        <w:pageBreakBefore/>
        <w:rPr>
          <w:b/>
          <w:sz w:val="18"/>
          <w:szCs w:val="18"/>
        </w:rPr>
      </w:pPr>
    </w:p>
    <w:p w:rsidR="00D60425" w:rsidRDefault="00D60425" w:rsidP="007D2AA0">
      <w:pPr>
        <w:pStyle w:val="Cmsor1"/>
        <w:widowControl w:val="0"/>
        <w:tabs>
          <w:tab w:val="left" w:pos="-2160"/>
          <w:tab w:val="left" w:pos="-1440"/>
          <w:tab w:val="left" w:pos="-432"/>
          <w:tab w:val="left" w:pos="-144"/>
        </w:tabs>
        <w:jc w:val="left"/>
        <w:rPr>
          <w:sz w:val="24"/>
        </w:rPr>
      </w:pPr>
    </w:p>
    <w:p w:rsidR="00C460A9" w:rsidRDefault="00C460A9" w:rsidP="0025544A">
      <w:pPr>
        <w:pStyle w:val="Cmsor1"/>
        <w:widowControl w:val="0"/>
        <w:tabs>
          <w:tab w:val="left" w:pos="-2160"/>
          <w:tab w:val="left" w:pos="-1440"/>
          <w:tab w:val="left" w:pos="-432"/>
          <w:tab w:val="left" w:pos="-144"/>
        </w:tabs>
        <w:jc w:val="left"/>
        <w:rPr>
          <w:sz w:val="24"/>
        </w:rPr>
      </w:pPr>
    </w:p>
    <w:p w:rsid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C460A9" w:rsidRP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4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</w:t>
      </w:r>
      <w:r w:rsidRPr="00C460A9">
        <w:rPr>
          <w:rFonts w:ascii="Times New Roman" w:hAnsi="Times New Roman"/>
          <w:i w:val="0"/>
          <w:sz w:val="20"/>
          <w:szCs w:val="20"/>
        </w:rPr>
        <w:t>melléklete</w:t>
      </w:r>
    </w:p>
    <w:p w:rsidR="00C460A9" w:rsidRDefault="00C460A9" w:rsidP="00C460A9">
      <w:pPr>
        <w:pStyle w:val="Cmsor1"/>
        <w:widowControl w:val="0"/>
        <w:tabs>
          <w:tab w:val="left" w:pos="-2160"/>
          <w:tab w:val="left" w:pos="-1440"/>
          <w:tab w:val="left" w:pos="-432"/>
          <w:tab w:val="left" w:pos="-144"/>
        </w:tabs>
        <w:jc w:val="both"/>
        <w:rPr>
          <w:sz w:val="24"/>
        </w:rPr>
      </w:pPr>
    </w:p>
    <w:p w:rsidR="00C460A9" w:rsidRDefault="00C460A9" w:rsidP="00785336">
      <w:pPr>
        <w:pStyle w:val="Cmsor1"/>
        <w:widowControl w:val="0"/>
        <w:tabs>
          <w:tab w:val="left" w:pos="-2160"/>
          <w:tab w:val="left" w:pos="-1440"/>
          <w:tab w:val="left" w:pos="-432"/>
          <w:tab w:val="left" w:pos="-144"/>
        </w:tabs>
        <w:rPr>
          <w:sz w:val="24"/>
        </w:rPr>
      </w:pPr>
    </w:p>
    <w:p w:rsidR="00785336" w:rsidRDefault="00785336" w:rsidP="00785336">
      <w:pPr>
        <w:pStyle w:val="Cmsor1"/>
        <w:widowControl w:val="0"/>
        <w:tabs>
          <w:tab w:val="left" w:pos="-2160"/>
          <w:tab w:val="left" w:pos="-1440"/>
          <w:tab w:val="left" w:pos="-432"/>
          <w:tab w:val="left" w:pos="-144"/>
        </w:tabs>
        <w:rPr>
          <w:sz w:val="24"/>
        </w:rPr>
      </w:pPr>
      <w:r>
        <w:rPr>
          <w:sz w:val="24"/>
        </w:rPr>
        <w:t>Eseti (és meghatározott) feladatok ellátására alakítandó</w:t>
      </w:r>
    </w:p>
    <w:p w:rsidR="00785336" w:rsidRDefault="00785336" w:rsidP="00785336">
      <w:pPr>
        <w:pStyle w:val="Szvegtrzs"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center"/>
        <w:rPr>
          <w:b/>
          <w:spacing w:val="-3"/>
          <w:u w:val="single"/>
        </w:rPr>
      </w:pPr>
      <w:r>
        <w:rPr>
          <w:b/>
          <w:spacing w:val="-3"/>
          <w:u w:val="single"/>
        </w:rPr>
        <w:t>bizottságok feladat- és hatáskörére: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Pr="003549E2" w:rsidRDefault="00785336" w:rsidP="003549E2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0"/>
        </w:tabs>
        <w:snapToGrid w:val="0"/>
        <w:jc w:val="both"/>
        <w:rPr>
          <w:u w:val="single"/>
          <w:lang w:eastAsia="en-US"/>
        </w:rPr>
      </w:pPr>
      <w:r>
        <w:rPr>
          <w:bCs/>
          <w:lang w:eastAsia="en-US"/>
        </w:rPr>
        <w:t>1)</w:t>
      </w:r>
      <w:r>
        <w:rPr>
          <w:u w:val="single"/>
          <w:lang w:eastAsia="en-US"/>
        </w:rPr>
        <w:t xml:space="preserve"> </w:t>
      </w:r>
      <w:r w:rsidRPr="00B64603">
        <w:rPr>
          <w:b/>
          <w:u w:val="single"/>
          <w:lang w:eastAsia="en-US"/>
        </w:rPr>
        <w:t>A</w:t>
      </w:r>
      <w:r>
        <w:rPr>
          <w:b/>
          <w:u w:val="single"/>
          <w:lang w:eastAsia="en-US"/>
        </w:rPr>
        <w:t>d</w:t>
      </w:r>
      <w:r w:rsidRPr="00B64603">
        <w:rPr>
          <w:b/>
          <w:u w:val="single"/>
          <w:lang w:eastAsia="en-US"/>
        </w:rPr>
        <w:t>-</w:t>
      </w:r>
      <w:r>
        <w:rPr>
          <w:b/>
          <w:u w:val="single"/>
          <w:lang w:eastAsia="en-US"/>
        </w:rPr>
        <w:t>hoc</w:t>
      </w:r>
      <w:r w:rsidRPr="00B64603">
        <w:rPr>
          <w:b/>
          <w:u w:val="single"/>
          <w:lang w:eastAsia="en-US"/>
        </w:rPr>
        <w:t xml:space="preserve"> Bizottság</w:t>
      </w:r>
      <w:r w:rsidRPr="00B64603">
        <w:rPr>
          <w:u w:val="single"/>
          <w:lang w:eastAsia="en-US"/>
        </w:rPr>
        <w:t>:</w:t>
      </w:r>
      <w:r w:rsidRPr="00B64603">
        <w:rPr>
          <w:lang w:eastAsia="en-US"/>
        </w:rPr>
        <w:t xml:space="preserve"> előre meghatározo</w:t>
      </w:r>
      <w:r w:rsidR="00970279">
        <w:rPr>
          <w:lang w:eastAsia="en-US"/>
        </w:rPr>
        <w:t>tt feladatokat ellátó bizottság.</w:t>
      </w:r>
      <w:r w:rsidRPr="00B64603">
        <w:rPr>
          <w:lang w:eastAsia="en-US"/>
        </w:rPr>
        <w:t xml:space="preserve"> A bizottság munkájában</w:t>
      </w:r>
      <w:r w:rsidR="0025544A">
        <w:rPr>
          <w:lang w:eastAsia="en-US"/>
        </w:rPr>
        <w:t>,</w:t>
      </w:r>
      <w:r w:rsidR="00B251D4">
        <w:rPr>
          <w:lang w:eastAsia="en-US"/>
        </w:rPr>
        <w:t xml:space="preserve"> a polgármester és/vagy, az</w:t>
      </w:r>
      <w:r w:rsidR="006314EE">
        <w:rPr>
          <w:lang w:eastAsia="en-US"/>
        </w:rPr>
        <w:t xml:space="preserve"> </w:t>
      </w:r>
      <w:r w:rsidRPr="00B64603">
        <w:rPr>
          <w:lang w:eastAsia="en-US"/>
        </w:rPr>
        <w:t>alpolgármester tanácskozási joggal részt vesz.</w:t>
      </w: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F253F8" w:rsidRDefault="00F253F8" w:rsidP="00F253F8"/>
    <w:p w:rsidR="00A723D1" w:rsidRDefault="00A723D1" w:rsidP="00F253F8"/>
    <w:p w:rsidR="00A723D1" w:rsidRDefault="00A723D1" w:rsidP="00F253F8"/>
    <w:p w:rsidR="00A723D1" w:rsidRDefault="00A723D1" w:rsidP="00F253F8"/>
    <w:p w:rsidR="00A723D1" w:rsidRDefault="00A723D1" w:rsidP="00F253F8"/>
    <w:p w:rsidR="00A723D1" w:rsidRDefault="00A723D1" w:rsidP="00F253F8"/>
    <w:p w:rsidR="00A723D1" w:rsidRDefault="00A723D1" w:rsidP="00F253F8"/>
    <w:p w:rsidR="00A723D1" w:rsidRDefault="00A723D1" w:rsidP="00F253F8"/>
    <w:p w:rsidR="00A723D1" w:rsidRDefault="00A723D1" w:rsidP="00F253F8"/>
    <w:p w:rsidR="00F253F8" w:rsidRDefault="00F253F8" w:rsidP="00F253F8"/>
    <w:p w:rsid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C460A9" w:rsidRPr="00C460A9" w:rsidRDefault="00C460A9" w:rsidP="00C460A9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5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</w:t>
      </w:r>
      <w:r w:rsidRPr="00C460A9">
        <w:rPr>
          <w:rFonts w:ascii="Times New Roman" w:hAnsi="Times New Roman"/>
          <w:i w:val="0"/>
          <w:sz w:val="20"/>
          <w:szCs w:val="20"/>
        </w:rPr>
        <w:t>melléklete</w:t>
      </w:r>
    </w:p>
    <w:p w:rsidR="00F253F8" w:rsidRDefault="00F253F8" w:rsidP="00F253F8"/>
    <w:p w:rsidR="00F253F8" w:rsidRPr="00FA5686" w:rsidRDefault="00F253F8" w:rsidP="00F253F8"/>
    <w:p w:rsidR="00F253F8" w:rsidRPr="00FA5686" w:rsidRDefault="00F253F8" w:rsidP="00F253F8">
      <w:pPr>
        <w:rPr>
          <w:b/>
        </w:rPr>
      </w:pPr>
      <w:r w:rsidRPr="00FA5686">
        <w:rPr>
          <w:b/>
        </w:rPr>
        <w:t>Társulásra átruházott hatáskörök:</w:t>
      </w:r>
    </w:p>
    <w:p w:rsidR="00F253F8" w:rsidRPr="00FA5686" w:rsidRDefault="00F253F8" w:rsidP="00F253F8"/>
    <w:p w:rsidR="00F253F8" w:rsidRPr="00C35017" w:rsidRDefault="00F253F8" w:rsidP="00F253F8">
      <w:pPr>
        <w:rPr>
          <w:b/>
        </w:rPr>
      </w:pPr>
      <w:r w:rsidRPr="00C35017">
        <w:rPr>
          <w:b/>
        </w:rPr>
        <w:t>Mezőkövesdi Többcélú Társulás</w:t>
      </w:r>
    </w:p>
    <w:p w:rsidR="00F253F8" w:rsidRPr="00FA5686" w:rsidRDefault="00F253F8" w:rsidP="00F253F8"/>
    <w:p w:rsidR="00F253F8" w:rsidRPr="00FA5686" w:rsidRDefault="00B251D4" w:rsidP="005348FB">
      <w:pPr>
        <w:ind w:left="60"/>
      </w:pPr>
      <w:r>
        <w:t>C</w:t>
      </w:r>
      <w:r w:rsidR="00F253F8" w:rsidRPr="00FA5686">
        <w:t>saládsegítés</w:t>
      </w:r>
      <w:r>
        <w:t>,</w:t>
      </w:r>
      <w:r w:rsidR="00F253F8" w:rsidRPr="00FA5686">
        <w:t xml:space="preserve"> családgondozás, gyermekjóléti szolgáltatás</w:t>
      </w:r>
      <w:r>
        <w:t>.</w:t>
      </w:r>
    </w:p>
    <w:p w:rsidR="00F253F8" w:rsidRPr="00FA5686" w:rsidRDefault="00F253F8" w:rsidP="00F253F8"/>
    <w:p w:rsidR="00F253F8" w:rsidRPr="00FA5686" w:rsidRDefault="00F253F8" w:rsidP="00F253F8">
      <w:pPr>
        <w:jc w:val="right"/>
      </w:pPr>
      <w:r w:rsidRPr="00FA5686">
        <w:t xml:space="preserve">                                 </w:t>
      </w:r>
    </w:p>
    <w:p w:rsidR="00F253F8" w:rsidRPr="00FA5686" w:rsidRDefault="00F253F8" w:rsidP="00F253F8">
      <w:pPr>
        <w:rPr>
          <w:rFonts w:eastAsia="Times New Roman"/>
          <w:b/>
          <w:lang w:eastAsia="hu-HU"/>
        </w:rPr>
      </w:pPr>
      <w:r w:rsidRPr="00FA5686">
        <w:rPr>
          <w:rFonts w:eastAsia="Times New Roman"/>
          <w:b/>
          <w:iCs/>
          <w:lang w:eastAsia="hu-HU"/>
        </w:rPr>
        <w:t>Mezőkövesdi Hulladékgazdálkodási Önkormányzati Társulás</w:t>
      </w:r>
    </w:p>
    <w:p w:rsidR="00F253F8" w:rsidRPr="00FA5686" w:rsidRDefault="00F253F8" w:rsidP="00F253F8">
      <w:pPr>
        <w:jc w:val="both"/>
      </w:pPr>
    </w:p>
    <w:p w:rsidR="00F253F8" w:rsidRPr="00FA5686" w:rsidRDefault="00F253F8" w:rsidP="00F253F8">
      <w:pPr>
        <w:jc w:val="both"/>
        <w:rPr>
          <w:rFonts w:eastAsia="Times New Roman"/>
          <w:lang w:eastAsia="hu-HU"/>
        </w:rPr>
      </w:pPr>
      <w:r w:rsidRPr="00FA5686">
        <w:rPr>
          <w:rFonts w:eastAsia="Times New Roman"/>
          <w:lang w:eastAsia="hu-HU"/>
        </w:rPr>
        <w:t>Szomolya Község</w:t>
      </w:r>
      <w:r w:rsidRPr="00FA5686">
        <w:rPr>
          <w:rFonts w:eastAsia="Times New Roman"/>
          <w:i/>
          <w:iCs/>
          <w:lang w:eastAsia="hu-HU"/>
        </w:rPr>
        <w:t xml:space="preserve"> Önkormányzata a hulladékról szóló 2012. évi CLXXXV. törvény 34. §-ában rögzített hulladékgazdálkodási közszolgáltatási szerződés megkötésével kapcsolatos helyi önkormányzati jogosultságát átruházza a Mezőkövesdi Hulladékgazdálkodási Önkormányzati Társulásra.</w:t>
      </w:r>
    </w:p>
    <w:p w:rsidR="00F253F8" w:rsidRPr="00CC3EA9" w:rsidRDefault="00F253F8" w:rsidP="00F253F8">
      <w:pPr>
        <w:rPr>
          <w:rFonts w:eastAsia="Times New Roman"/>
          <w:color w:val="FF0000"/>
          <w:lang w:eastAsia="hu-HU"/>
        </w:rPr>
      </w:pPr>
    </w:p>
    <w:p w:rsidR="00F253F8" w:rsidRPr="00CC3EA9" w:rsidRDefault="00F253F8" w:rsidP="00F253F8">
      <w:pPr>
        <w:spacing w:before="100" w:beforeAutospacing="1" w:after="100" w:afterAutospacing="1"/>
        <w:rPr>
          <w:rFonts w:eastAsia="Times New Roman"/>
          <w:color w:val="FF0000"/>
          <w:lang w:eastAsia="hu-HU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spacing w:val="-3"/>
        </w:rPr>
      </w:pPr>
    </w:p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785336" w:rsidRDefault="00785336" w:rsidP="00785336"/>
    <w:p w:rsidR="00F253F8" w:rsidRDefault="00F253F8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right"/>
        <w:rPr>
          <w:b/>
          <w:spacing w:val="-3"/>
        </w:rPr>
      </w:pPr>
    </w:p>
    <w:p w:rsidR="00F253F8" w:rsidRDefault="00F253F8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right"/>
        <w:rPr>
          <w:b/>
          <w:spacing w:val="-3"/>
        </w:rPr>
      </w:pPr>
    </w:p>
    <w:p w:rsidR="001F205B" w:rsidRDefault="001F205B" w:rsidP="001F205B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1F205B" w:rsidRPr="00C460A9" w:rsidRDefault="001F205B" w:rsidP="001F205B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6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</w:t>
      </w:r>
      <w:r w:rsidRPr="00C460A9">
        <w:rPr>
          <w:rFonts w:ascii="Times New Roman" w:hAnsi="Times New Roman"/>
          <w:i w:val="0"/>
          <w:sz w:val="20"/>
          <w:szCs w:val="20"/>
        </w:rPr>
        <w:t>melléklete</w:t>
      </w:r>
    </w:p>
    <w:p w:rsidR="001F205B" w:rsidRDefault="001F205B" w:rsidP="001F205B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</w:rPr>
      </w:pPr>
    </w:p>
    <w:p w:rsidR="00785336" w:rsidRDefault="00785336" w:rsidP="00785336">
      <w:pPr>
        <w:pStyle w:val="Cmsor7"/>
        <w:keepNext/>
        <w:numPr>
          <w:ilvl w:val="6"/>
          <w:numId w:val="5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center" w:pos="4153"/>
        </w:tabs>
        <w:snapToGrid w:val="0"/>
        <w:spacing w:before="0" w:after="0"/>
        <w:jc w:val="center"/>
        <w:rPr>
          <w:rFonts w:ascii="Times New Roman" w:hAnsi="Times New Roman"/>
        </w:rPr>
      </w:pPr>
    </w:p>
    <w:p w:rsidR="00785336" w:rsidRPr="00725ACD" w:rsidRDefault="00785336" w:rsidP="00785336">
      <w:pPr>
        <w:pStyle w:val="Cmsor7"/>
        <w:keepNext/>
        <w:numPr>
          <w:ilvl w:val="6"/>
          <w:numId w:val="5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center" w:pos="4153"/>
        </w:tabs>
        <w:snapToGrid w:val="0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725ACD">
        <w:rPr>
          <w:rFonts w:ascii="Times New Roman" w:hAnsi="Times New Roman"/>
          <w:b/>
          <w:sz w:val="28"/>
          <w:szCs w:val="28"/>
        </w:rPr>
        <w:t>Polgármesterre átruházott feladatkörök és hatáskörök</w:t>
      </w:r>
    </w:p>
    <w:p w:rsidR="00785336" w:rsidRPr="00227CEC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sz w:val="23"/>
          <w:szCs w:val="23"/>
          <w:u w:val="single"/>
        </w:rPr>
      </w:pPr>
    </w:p>
    <w:p w:rsidR="00785336" w:rsidRPr="00227CEC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jc w:val="both"/>
        <w:rPr>
          <w:b/>
          <w:spacing w:val="-3"/>
          <w:sz w:val="23"/>
          <w:szCs w:val="23"/>
          <w:u w:val="single"/>
        </w:rPr>
      </w:pPr>
      <w:r w:rsidRPr="00227CEC">
        <w:rPr>
          <w:b/>
          <w:spacing w:val="-3"/>
          <w:sz w:val="23"/>
          <w:szCs w:val="23"/>
          <w:u w:val="single"/>
        </w:rPr>
        <w:t>Dönt:</w:t>
      </w:r>
    </w:p>
    <w:p w:rsidR="00785336" w:rsidRPr="00227CEC" w:rsidRDefault="00785336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</w:rPr>
      </w:pPr>
      <w:r w:rsidRPr="00227CEC">
        <w:rPr>
          <w:spacing w:val="-3"/>
          <w:sz w:val="23"/>
          <w:szCs w:val="23"/>
        </w:rPr>
        <w:t>temetési segély megállapításáról,</w:t>
      </w:r>
    </w:p>
    <w:p w:rsidR="00785336" w:rsidRDefault="0025544A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>átmeneti</w:t>
      </w:r>
      <w:r w:rsidR="00785336" w:rsidRPr="00227CEC">
        <w:rPr>
          <w:spacing w:val="-3"/>
          <w:sz w:val="23"/>
          <w:szCs w:val="23"/>
        </w:rPr>
        <w:t xml:space="preserve"> segély megállapításáról,</w:t>
      </w:r>
    </w:p>
    <w:p w:rsidR="00A960C9" w:rsidRPr="00227CEC" w:rsidRDefault="00A960C9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>gyógyszertámogatásról,</w:t>
      </w:r>
    </w:p>
    <w:p w:rsidR="00785336" w:rsidRPr="00227CEC" w:rsidRDefault="00785336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</w:rPr>
      </w:pPr>
      <w:r w:rsidRPr="00227CEC">
        <w:rPr>
          <w:spacing w:val="-3"/>
          <w:sz w:val="23"/>
          <w:szCs w:val="23"/>
        </w:rPr>
        <w:t xml:space="preserve">a testület /és jogelődje/ javára az ingatlan-nyilvántartásba bejegyzett elidegenítési és terhelési tilalom, valamint jelzálogjog ügyében hozzájárulás megadásáról, </w:t>
      </w:r>
    </w:p>
    <w:p w:rsidR="00785336" w:rsidRPr="00227CEC" w:rsidRDefault="00785336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</w:rPr>
      </w:pPr>
      <w:r w:rsidRPr="00227CEC">
        <w:rPr>
          <w:spacing w:val="-3"/>
          <w:sz w:val="23"/>
          <w:szCs w:val="23"/>
        </w:rPr>
        <w:t>gondoskodik a település belterületén -a külön jogszabályban meghatározott- növényvédelmi feladatok ellátásáról és ellenőrzéséről,</w:t>
      </w:r>
    </w:p>
    <w:p w:rsidR="00785336" w:rsidRPr="00227CEC" w:rsidRDefault="00785336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  <w:lang w:val="de-DE"/>
        </w:rPr>
      </w:pPr>
      <w:r w:rsidRPr="00227CEC">
        <w:rPr>
          <w:spacing w:val="-3"/>
          <w:sz w:val="23"/>
          <w:szCs w:val="23"/>
        </w:rPr>
        <w:t xml:space="preserve"> dönt az önkormányzat kezelésében lévő közúton álló, illetve ott tárolt járművek elszállításáról (KRESZ 59.§ </w:t>
      </w:r>
      <w:r w:rsidRPr="00227CEC">
        <w:rPr>
          <w:spacing w:val="-3"/>
          <w:sz w:val="23"/>
          <w:szCs w:val="23"/>
          <w:lang w:val="de-DE"/>
        </w:rPr>
        <w:t>(1)-(3) bek</w:t>
      </w:r>
      <w:r>
        <w:rPr>
          <w:spacing w:val="-3"/>
          <w:sz w:val="23"/>
          <w:szCs w:val="23"/>
          <w:lang w:val="de-DE"/>
        </w:rPr>
        <w:t>ezdés</w:t>
      </w:r>
      <w:r w:rsidRPr="00227CEC">
        <w:rPr>
          <w:spacing w:val="-3"/>
          <w:sz w:val="23"/>
          <w:szCs w:val="23"/>
          <w:lang w:val="de-DE"/>
        </w:rPr>
        <w:t>),</w:t>
      </w:r>
    </w:p>
    <w:p w:rsidR="00785336" w:rsidRPr="00227CEC" w:rsidRDefault="00785336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  <w:lang w:val="de-DE"/>
        </w:rPr>
      </w:pPr>
      <w:r w:rsidRPr="00227CEC">
        <w:rPr>
          <w:spacing w:val="-3"/>
          <w:sz w:val="23"/>
          <w:szCs w:val="23"/>
          <w:lang w:val="de-DE"/>
        </w:rPr>
        <w:t>dönt átmeneti szabad pénzeszközök egy évnél rövidebb lejáratú pénzintézeti lekötéséről,</w:t>
      </w:r>
    </w:p>
    <w:p w:rsidR="00785336" w:rsidRPr="00227CEC" w:rsidRDefault="00785336" w:rsidP="00E8020C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  <w:lang w:val="de-DE"/>
        </w:rPr>
      </w:pPr>
      <w:r w:rsidRPr="00227CEC">
        <w:rPr>
          <w:spacing w:val="-3"/>
          <w:sz w:val="23"/>
          <w:szCs w:val="23"/>
          <w:lang w:val="de-DE"/>
        </w:rPr>
        <w:t>közterület eltérő használatának engedélyezéséről /Ök. Rendelet alapján/,</w:t>
      </w:r>
    </w:p>
    <w:p w:rsidR="006314EE" w:rsidRPr="001F205B" w:rsidRDefault="00785336" w:rsidP="001F205B">
      <w:pPr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snapToGrid w:val="0"/>
        <w:jc w:val="both"/>
        <w:rPr>
          <w:spacing w:val="-3"/>
          <w:sz w:val="23"/>
          <w:szCs w:val="23"/>
          <w:lang w:val="de-DE"/>
        </w:rPr>
      </w:pPr>
      <w:r w:rsidRPr="00227CEC">
        <w:rPr>
          <w:spacing w:val="-3"/>
          <w:sz w:val="23"/>
          <w:szCs w:val="23"/>
          <w:lang w:val="de-DE"/>
        </w:rPr>
        <w:t>az út területén, az alatt vagy felett elhelyezni kívánt építmény megépítéséhez tulajdonosi hozzájárulás megadásáról,</w:t>
      </w:r>
      <w:r w:rsidRPr="001F205B">
        <w:rPr>
          <w:spacing w:val="-3"/>
          <w:sz w:val="23"/>
          <w:szCs w:val="23"/>
          <w:lang w:val="de-DE"/>
        </w:rPr>
        <w:t xml:space="preserve"> </w:t>
      </w:r>
    </w:p>
    <w:p w:rsidR="00785336" w:rsidRPr="006314EE" w:rsidRDefault="00785336" w:rsidP="006314EE">
      <w:pPr>
        <w:pStyle w:val="Listaszerbekezds"/>
        <w:numPr>
          <w:ilvl w:val="0"/>
          <w:numId w:val="18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napToGrid w:val="0"/>
        <w:jc w:val="both"/>
        <w:rPr>
          <w:spacing w:val="-3"/>
          <w:sz w:val="23"/>
          <w:szCs w:val="23"/>
          <w:lang w:val="de-DE"/>
        </w:rPr>
      </w:pPr>
      <w:r w:rsidRPr="006314EE">
        <w:rPr>
          <w:spacing w:val="-3"/>
          <w:sz w:val="23"/>
          <w:szCs w:val="23"/>
          <w:lang w:val="de-DE"/>
        </w:rPr>
        <w:t>Jogosult önállóan szerződést kötni az alábbi beszerzési tárgyakra, az alábbi mértékig:</w:t>
      </w:r>
    </w:p>
    <w:p w:rsidR="00785336" w:rsidRPr="00227CEC" w:rsidRDefault="00785336" w:rsidP="00E8020C">
      <w:pPr>
        <w:numPr>
          <w:ilvl w:val="0"/>
          <w:numId w:val="72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567"/>
          <w:tab w:val="left" w:pos="709"/>
        </w:tabs>
        <w:suppressAutoHyphens/>
        <w:snapToGrid w:val="0"/>
        <w:ind w:firstLine="6"/>
        <w:jc w:val="both"/>
        <w:rPr>
          <w:spacing w:val="-3"/>
          <w:sz w:val="23"/>
          <w:szCs w:val="23"/>
          <w:lang w:val="de-DE"/>
        </w:rPr>
      </w:pPr>
      <w:r w:rsidRPr="00227CEC">
        <w:rPr>
          <w:spacing w:val="-3"/>
          <w:sz w:val="23"/>
          <w:szCs w:val="23"/>
          <w:lang w:val="de-DE"/>
        </w:rPr>
        <w:t>árubeszerzés esetén a mindenkori egyszerű közbeszerzési eljárás árubeszerzésre megállapított értékhatárig</w:t>
      </w:r>
    </w:p>
    <w:p w:rsidR="00785336" w:rsidRPr="00227CEC" w:rsidRDefault="00785336" w:rsidP="00E8020C">
      <w:pPr>
        <w:numPr>
          <w:ilvl w:val="0"/>
          <w:numId w:val="72"/>
        </w:num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567"/>
          <w:tab w:val="left" w:pos="709"/>
          <w:tab w:val="left" w:pos="769"/>
        </w:tabs>
        <w:suppressAutoHyphens/>
        <w:snapToGrid w:val="0"/>
        <w:ind w:firstLine="6"/>
        <w:jc w:val="both"/>
        <w:rPr>
          <w:spacing w:val="-3"/>
          <w:sz w:val="23"/>
          <w:szCs w:val="23"/>
          <w:lang w:val="de-DE"/>
        </w:rPr>
      </w:pPr>
      <w:r w:rsidRPr="00227CEC">
        <w:rPr>
          <w:spacing w:val="-3"/>
          <w:sz w:val="23"/>
          <w:szCs w:val="23"/>
          <w:lang w:val="de-DE"/>
        </w:rPr>
        <w:t>ügyvédi meghatalmazások tekintetében összeghatártól függetlenül</w:t>
      </w:r>
    </w:p>
    <w:p w:rsidR="00785336" w:rsidRPr="000F143B" w:rsidRDefault="00D85A33" w:rsidP="00785336">
      <w:pPr>
        <w:ind w:left="360"/>
        <w:jc w:val="both"/>
        <w:rPr>
          <w:rFonts w:eastAsia="Times New Roman"/>
          <w:i/>
        </w:rPr>
      </w:pPr>
      <w:r>
        <w:rPr>
          <w:spacing w:val="-3"/>
          <w:sz w:val="23"/>
          <w:szCs w:val="23"/>
          <w:lang w:val="de-DE"/>
        </w:rPr>
        <w:t>14</w:t>
      </w:r>
      <w:r w:rsidR="00785336" w:rsidRPr="00227CEC">
        <w:rPr>
          <w:spacing w:val="-3"/>
          <w:sz w:val="23"/>
          <w:szCs w:val="23"/>
          <w:lang w:val="de-DE"/>
        </w:rPr>
        <w:t xml:space="preserve">) </w:t>
      </w:r>
      <w:r w:rsidR="00785336" w:rsidRPr="00227CEC">
        <w:rPr>
          <w:rFonts w:eastAsia="Times New Roman"/>
          <w:sz w:val="23"/>
          <w:szCs w:val="23"/>
        </w:rPr>
        <w:t>Átruházott hatáskörben közútkezelőként eljár a közúti közlekedésről szóló 1988. évi I. törvény 46. § (1) bekezdésében meghatározott feladatok tekintetében.</w:t>
      </w:r>
    </w:p>
    <w:p w:rsidR="00785336" w:rsidRPr="000F143B" w:rsidRDefault="00785336" w:rsidP="00785336">
      <w:pPr>
        <w:ind w:left="360"/>
        <w:jc w:val="both"/>
        <w:rPr>
          <w:rFonts w:eastAsia="Times New Roman"/>
          <w:i/>
        </w:rPr>
      </w:pPr>
    </w:p>
    <w:p w:rsidR="00785336" w:rsidRDefault="00785336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25544A" w:rsidRDefault="0025544A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960C9" w:rsidRDefault="00A960C9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723D1" w:rsidRDefault="00A723D1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A723D1" w:rsidRDefault="00A723D1" w:rsidP="00785336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69"/>
        </w:tabs>
        <w:snapToGrid w:val="0"/>
        <w:ind w:left="769" w:hanging="360"/>
        <w:jc w:val="both"/>
        <w:rPr>
          <w:spacing w:val="-3"/>
          <w:lang w:val="de-DE"/>
        </w:rPr>
      </w:pPr>
    </w:p>
    <w:p w:rsidR="001F205B" w:rsidRDefault="001F205B" w:rsidP="001F205B"/>
    <w:p w:rsidR="001F205B" w:rsidRDefault="001F205B" w:rsidP="001F205B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lastRenderedPageBreak/>
        <w:t xml:space="preserve">Szomolya Község Önkormányzata Képviselő-testülete ………………………önkormányzati rendelete </w:t>
      </w:r>
    </w:p>
    <w:p w:rsidR="001F205B" w:rsidRPr="00C460A9" w:rsidRDefault="001F205B" w:rsidP="001F205B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7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</w:t>
      </w:r>
      <w:r w:rsidRPr="00C460A9">
        <w:rPr>
          <w:rFonts w:ascii="Times New Roman" w:hAnsi="Times New Roman"/>
          <w:i w:val="0"/>
          <w:sz w:val="20"/>
          <w:szCs w:val="20"/>
        </w:rPr>
        <w:t>melléklete</w:t>
      </w:r>
    </w:p>
    <w:p w:rsidR="001F205B" w:rsidRDefault="001F205B" w:rsidP="001F205B">
      <w:pPr>
        <w:rPr>
          <w:b/>
        </w:rPr>
      </w:pPr>
    </w:p>
    <w:p w:rsidR="00785336" w:rsidRDefault="00785336" w:rsidP="00785336">
      <w:pPr>
        <w:ind w:left="5664" w:firstLine="708"/>
        <w:jc w:val="right"/>
        <w:rPr>
          <w:b/>
        </w:rPr>
      </w:pPr>
    </w:p>
    <w:p w:rsidR="00910729" w:rsidRDefault="00910729" w:rsidP="00785336">
      <w:pPr>
        <w:jc w:val="right"/>
        <w:rPr>
          <w:b/>
        </w:rPr>
      </w:pPr>
    </w:p>
    <w:p w:rsidR="00785336" w:rsidRDefault="00785336" w:rsidP="00785336">
      <w:pPr>
        <w:pStyle w:val="Cmsor2"/>
        <w:numPr>
          <w:ilvl w:val="1"/>
          <w:numId w:val="5"/>
        </w:numPr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Az önkormányzat ellenőrzési rendszere</w:t>
      </w:r>
    </w:p>
    <w:p w:rsidR="00785336" w:rsidRDefault="00785336" w:rsidP="00785336">
      <w:r>
        <w:t xml:space="preserve"> </w:t>
      </w:r>
    </w:p>
    <w:p w:rsidR="00785336" w:rsidRDefault="00785336" w:rsidP="00785336">
      <w:pPr>
        <w:jc w:val="both"/>
      </w:pPr>
      <w:r>
        <w:t>Az önkormányzatnak, mint gazdálkodó szervnek és egyben tulajdonosnak elsődleges érdeke, hogy működésének, gazdálkodásának ellenőrzését biztosítsa, s annak rendszerét kiépítse.</w:t>
      </w:r>
    </w:p>
    <w:p w:rsidR="00785336" w:rsidRDefault="00785336" w:rsidP="00785336">
      <w:pPr>
        <w:jc w:val="both"/>
      </w:pPr>
    </w:p>
    <w:p w:rsidR="00785336" w:rsidRDefault="00785336" w:rsidP="00785336">
      <w:r>
        <w:t>Az önkormányzati ellenőrzés rendszerének két területe:</w:t>
      </w:r>
    </w:p>
    <w:p w:rsidR="00785336" w:rsidRDefault="00785336" w:rsidP="00785336"/>
    <w:p w:rsidR="00785336" w:rsidRDefault="00785336" w:rsidP="00785336">
      <w:pPr>
        <w:ind w:left="496"/>
      </w:pPr>
      <w:r>
        <w:t>- belső ellenőrzés</w:t>
      </w:r>
    </w:p>
    <w:p w:rsidR="00785336" w:rsidRDefault="00785336" w:rsidP="00785336">
      <w:pPr>
        <w:ind w:left="496"/>
      </w:pPr>
      <w:r>
        <w:t>- az önállóan gazdálkodó intézmények felügyeleti jellegű költségvetés</w:t>
      </w:r>
      <w:r w:rsidR="0025544A">
        <w:t>i ellenőrzése</w:t>
      </w:r>
      <w:r>
        <w:t>.</w:t>
      </w:r>
    </w:p>
    <w:p w:rsidR="0025544A" w:rsidRDefault="0025544A" w:rsidP="0025544A"/>
    <w:p w:rsidR="00970279" w:rsidRDefault="0025544A" w:rsidP="0025544A">
      <w:r>
        <w:t>Az önkormányzat belső el</w:t>
      </w:r>
      <w:r w:rsidR="00970279">
        <w:t>l</w:t>
      </w:r>
      <w:r>
        <w:t>enőrzését a Mezőkövesdi Közös Önkormányzati Hivatal által megbízott</w:t>
      </w:r>
      <w:r w:rsidR="00970279">
        <w:t>, szakember látja el. Ellenőrzési jogköre kiterjed a polgármester/jegyző által adott gazdálkodási/működési feladatok ellátására és az azokkal szorosan összefüggő iratokra, tevékenységekre.</w:t>
      </w:r>
    </w:p>
    <w:p w:rsidR="00970279" w:rsidRDefault="00970279" w:rsidP="0025544A"/>
    <w:p w:rsidR="0025544A" w:rsidRDefault="00970279" w:rsidP="0025544A">
      <w:r>
        <w:t xml:space="preserve">Ellenőrzési feladatokat a jegyző, polgármester is végez. </w:t>
      </w:r>
      <w:r w:rsidR="0025544A">
        <w:t xml:space="preserve"> </w:t>
      </w:r>
    </w:p>
    <w:p w:rsidR="00785336" w:rsidRDefault="00785336" w:rsidP="00785336">
      <w:pPr>
        <w:ind w:left="496"/>
      </w:pPr>
    </w:p>
    <w:p w:rsidR="00785336" w:rsidRDefault="00785336" w:rsidP="00785336"/>
    <w:p w:rsidR="00785336" w:rsidRDefault="00785336" w:rsidP="00785336">
      <w:pPr>
        <w:jc w:val="right"/>
      </w:pPr>
    </w:p>
    <w:p w:rsidR="00785336" w:rsidRDefault="00785336" w:rsidP="00785336">
      <w:pPr>
        <w:jc w:val="right"/>
      </w:pPr>
    </w:p>
    <w:p w:rsidR="00785336" w:rsidRDefault="00785336" w:rsidP="00785336">
      <w:pPr>
        <w:jc w:val="right"/>
      </w:pPr>
    </w:p>
    <w:p w:rsidR="00785336" w:rsidRDefault="00785336" w:rsidP="00785336">
      <w:pPr>
        <w:jc w:val="right"/>
      </w:pPr>
    </w:p>
    <w:p w:rsidR="00785336" w:rsidRDefault="00785336" w:rsidP="00785336">
      <w:pPr>
        <w:jc w:val="right"/>
      </w:pPr>
    </w:p>
    <w:p w:rsidR="00785336" w:rsidRDefault="00785336" w:rsidP="00785336">
      <w:pPr>
        <w:jc w:val="right"/>
      </w:pPr>
    </w:p>
    <w:p w:rsidR="00785336" w:rsidRDefault="00785336" w:rsidP="00785336">
      <w:pPr>
        <w:sectPr w:rsidR="0078533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2B22" w:rsidRDefault="00C12B22" w:rsidP="00785336">
      <w:pPr>
        <w:pageBreakBefore/>
        <w:ind w:left="780"/>
        <w:jc w:val="both"/>
        <w:rPr>
          <w:b/>
        </w:rPr>
      </w:pPr>
    </w:p>
    <w:p w:rsidR="00785336" w:rsidRDefault="00785336" w:rsidP="00785336">
      <w:pPr>
        <w:jc w:val="both"/>
        <w:rPr>
          <w:b/>
        </w:rPr>
      </w:pPr>
    </w:p>
    <w:p w:rsidR="00785336" w:rsidRDefault="00785336" w:rsidP="00785336">
      <w:pPr>
        <w:jc w:val="center"/>
        <w:rPr>
          <w:b/>
        </w:rPr>
      </w:pPr>
    </w:p>
    <w:p w:rsidR="00C12B22" w:rsidRDefault="00C12B22" w:rsidP="00920A6D">
      <w:pPr>
        <w:pStyle w:val="Cmsor1"/>
        <w:widowControl w:val="0"/>
        <w:jc w:val="left"/>
      </w:pPr>
    </w:p>
    <w:p w:rsidR="00C12B22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C12B22" w:rsidRPr="00C460A9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1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függeléke</w:t>
      </w:r>
    </w:p>
    <w:p w:rsidR="00C12B22" w:rsidRDefault="00C12B22" w:rsidP="00C12B22">
      <w:pPr>
        <w:pStyle w:val="Cmsor1"/>
        <w:widowControl w:val="0"/>
        <w:jc w:val="both"/>
      </w:pPr>
    </w:p>
    <w:p w:rsidR="00C12B22" w:rsidRDefault="00C12B22" w:rsidP="00785336">
      <w:pPr>
        <w:pStyle w:val="Cmsor1"/>
        <w:widowControl w:val="0"/>
      </w:pPr>
    </w:p>
    <w:p w:rsidR="00785336" w:rsidRDefault="00785336" w:rsidP="00785336">
      <w:pPr>
        <w:pStyle w:val="Cmsor1"/>
        <w:widowControl w:val="0"/>
      </w:pPr>
      <w:r>
        <w:t>KIMUTATÁS</w:t>
      </w:r>
    </w:p>
    <w:p w:rsidR="00785336" w:rsidRDefault="00785336" w:rsidP="00785336">
      <w:pPr>
        <w:jc w:val="center"/>
        <w:rPr>
          <w:b/>
        </w:rPr>
      </w:pPr>
      <w:r>
        <w:rPr>
          <w:b/>
        </w:rPr>
        <w:t>a Képviselő-testület tagjairól</w:t>
      </w:r>
    </w:p>
    <w:p w:rsidR="00785336" w:rsidRDefault="00785336" w:rsidP="00785336">
      <w:pPr>
        <w:jc w:val="center"/>
        <w:rPr>
          <w:b/>
        </w:rPr>
      </w:pPr>
    </w:p>
    <w:p w:rsidR="00785336" w:rsidRDefault="00785336" w:rsidP="00785336">
      <w:pPr>
        <w:jc w:val="center"/>
        <w:rPr>
          <w:b/>
          <w:bCs/>
          <w:i/>
          <w:iCs/>
          <w:u w:val="single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10"/>
        <w:gridCol w:w="3060"/>
        <w:gridCol w:w="3145"/>
      </w:tblGrid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pStyle w:val="Cmsor1"/>
              <w:widowControl w:val="0"/>
              <w:snapToGrid w:val="0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NÉV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pStyle w:val="Cmsor1"/>
              <w:widowControl w:val="0"/>
              <w:snapToGrid w:val="0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LAKCÍM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pStyle w:val="Cmsor1"/>
              <w:widowControl w:val="0"/>
              <w:snapToGrid w:val="0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>MEGJEGYZÉS</w:t>
            </w:r>
          </w:p>
          <w:p w:rsidR="00785336" w:rsidRDefault="00785336" w:rsidP="0052232F"/>
        </w:tc>
      </w:tr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Guczi István</w:t>
            </w:r>
          </w:p>
          <w:p w:rsidR="00785336" w:rsidRDefault="00785336" w:rsidP="0052232F">
            <w:pPr>
              <w:snapToGrid w:val="0"/>
              <w:jc w:val="both"/>
            </w:pPr>
            <w:r>
              <w:t>polgármester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Szomolya, Deák Ferenc út 2.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FIDESZ-KDNP</w:t>
            </w:r>
          </w:p>
          <w:p w:rsidR="00785336" w:rsidRDefault="00785336" w:rsidP="0052232F">
            <w:pPr>
              <w:jc w:val="both"/>
            </w:pPr>
          </w:p>
        </w:tc>
      </w:tr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Kovács Imre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Szomolya,</w:t>
            </w:r>
          </w:p>
          <w:p w:rsidR="00785336" w:rsidRDefault="00785336" w:rsidP="0052232F">
            <w:pPr>
              <w:snapToGrid w:val="0"/>
              <w:jc w:val="both"/>
            </w:pPr>
            <w:r>
              <w:t xml:space="preserve"> Szabadság tér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FIDESZ-KDNP</w:t>
            </w:r>
          </w:p>
        </w:tc>
      </w:tr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Bene Csaba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Szomolya,</w:t>
            </w:r>
          </w:p>
          <w:p w:rsidR="00785336" w:rsidRDefault="00785336" w:rsidP="0052232F">
            <w:pPr>
              <w:snapToGrid w:val="0"/>
              <w:jc w:val="both"/>
            </w:pPr>
            <w:r>
              <w:t xml:space="preserve"> Árpád út 11.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</w:p>
        </w:tc>
      </w:tr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Daragó László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Szomolya,</w:t>
            </w:r>
          </w:p>
          <w:p w:rsidR="00785336" w:rsidRDefault="00785336" w:rsidP="0052232F">
            <w:pPr>
              <w:snapToGrid w:val="0"/>
              <w:jc w:val="both"/>
            </w:pPr>
            <w:r>
              <w:t xml:space="preserve"> Arany János út 6.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</w:p>
        </w:tc>
      </w:tr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Farkas László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 xml:space="preserve">Eger, </w:t>
            </w:r>
          </w:p>
          <w:p w:rsidR="00785336" w:rsidRDefault="00785336" w:rsidP="0052232F">
            <w:pPr>
              <w:snapToGrid w:val="0"/>
              <w:jc w:val="both"/>
            </w:pPr>
            <w:r>
              <w:t>Kazinczy út 5.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</w:p>
        </w:tc>
      </w:tr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Fülöp István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Szomolya,</w:t>
            </w:r>
          </w:p>
          <w:p w:rsidR="00785336" w:rsidRDefault="00785336" w:rsidP="0052232F">
            <w:pPr>
              <w:snapToGrid w:val="0"/>
              <w:jc w:val="both"/>
            </w:pPr>
            <w:r>
              <w:t xml:space="preserve"> Árpád út 10.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</w:p>
        </w:tc>
      </w:tr>
      <w:tr w:rsidR="00785336" w:rsidTr="0052232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>Dr. Molnár István Mihály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  <w:r>
              <w:t xml:space="preserve">Szomolya, </w:t>
            </w:r>
          </w:p>
          <w:p w:rsidR="00785336" w:rsidRDefault="00785336" w:rsidP="0052232F">
            <w:pPr>
              <w:jc w:val="both"/>
            </w:pPr>
            <w:r>
              <w:t>Széchenyi út 1.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6" w:rsidRDefault="00785336" w:rsidP="0052232F">
            <w:pPr>
              <w:snapToGrid w:val="0"/>
              <w:jc w:val="both"/>
            </w:pPr>
          </w:p>
        </w:tc>
      </w:tr>
    </w:tbl>
    <w:p w:rsidR="00785336" w:rsidRDefault="00785336" w:rsidP="00785336">
      <w:pPr>
        <w:jc w:val="both"/>
      </w:pPr>
    </w:p>
    <w:p w:rsidR="00785336" w:rsidRDefault="00785336" w:rsidP="00785336">
      <w:pPr>
        <w:jc w:val="center"/>
      </w:pPr>
    </w:p>
    <w:p w:rsidR="00785336" w:rsidRDefault="00785336" w:rsidP="00785336">
      <w:pPr>
        <w:pStyle w:val="Szvegtrzs"/>
        <w:jc w:val="lef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  <w:r>
        <w:t xml:space="preserve"> </w:t>
      </w: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785336" w:rsidRDefault="00785336" w:rsidP="00C12B22">
      <w:pPr>
        <w:pStyle w:val="Szvegtrzs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pStyle w:val="Szvegtrzs"/>
        <w:jc w:val="right"/>
      </w:pPr>
    </w:p>
    <w:p w:rsidR="00C35017" w:rsidRDefault="00C35017" w:rsidP="00785336">
      <w:pPr>
        <w:pStyle w:val="Szvegtrzs"/>
        <w:jc w:val="right"/>
      </w:pPr>
    </w:p>
    <w:p w:rsidR="00C12B22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lastRenderedPageBreak/>
        <w:t xml:space="preserve">Szomolya Község Önkormányzata Képviselő-testülete ………………………önkormányzati rendelete </w:t>
      </w:r>
    </w:p>
    <w:p w:rsidR="00C12B22" w:rsidRPr="00C460A9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2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függeléke</w:t>
      </w:r>
    </w:p>
    <w:p w:rsidR="00785336" w:rsidRDefault="00785336" w:rsidP="00C12B22">
      <w:pPr>
        <w:pStyle w:val="Szvegtrzs"/>
        <w:jc w:val="left"/>
      </w:pPr>
    </w:p>
    <w:p w:rsidR="00785336" w:rsidRDefault="00785336" w:rsidP="00785336">
      <w:pPr>
        <w:pStyle w:val="Szvegtrzs"/>
        <w:jc w:val="right"/>
      </w:pPr>
    </w:p>
    <w:p w:rsidR="00785336" w:rsidRDefault="00785336" w:rsidP="00785336">
      <w:pPr>
        <w:widowControl w:val="0"/>
        <w:jc w:val="both"/>
        <w:rPr>
          <w:rFonts w:eastAsia="HG Mincho Light J"/>
          <w:color w:val="000000"/>
        </w:rPr>
      </w:pPr>
    </w:p>
    <w:p w:rsidR="00785336" w:rsidRDefault="00785336" w:rsidP="00785336">
      <w:pPr>
        <w:widowControl w:val="0"/>
        <w:jc w:val="both"/>
        <w:rPr>
          <w:rFonts w:eastAsia="HG Mincho Light J"/>
          <w:color w:val="000000"/>
        </w:rPr>
      </w:pPr>
    </w:p>
    <w:p w:rsidR="00785336" w:rsidRDefault="00785336" w:rsidP="00785336">
      <w:pPr>
        <w:pStyle w:val="Cmsor1"/>
        <w:widowControl w:val="0"/>
        <w:ind w:left="60"/>
        <w:rPr>
          <w:sz w:val="24"/>
        </w:rPr>
      </w:pPr>
      <w:r>
        <w:rPr>
          <w:sz w:val="24"/>
        </w:rPr>
        <w:t>Az önkormányzat állandó bizottságai</w:t>
      </w:r>
      <w:r w:rsidR="00D60425">
        <w:rPr>
          <w:sz w:val="24"/>
        </w:rPr>
        <w:t>nak tagjai</w:t>
      </w:r>
    </w:p>
    <w:p w:rsidR="00785336" w:rsidRDefault="00785336" w:rsidP="00785336">
      <w:pPr>
        <w:ind w:left="60"/>
        <w:jc w:val="center"/>
        <w:rPr>
          <w:b/>
        </w:rPr>
      </w:pPr>
    </w:p>
    <w:p w:rsidR="00785336" w:rsidRDefault="00785336" w:rsidP="00785336">
      <w:pPr>
        <w:widowControl w:val="0"/>
        <w:jc w:val="both"/>
        <w:rPr>
          <w:rFonts w:eastAsia="HG Mincho Light J"/>
          <w:color w:val="000000"/>
        </w:rPr>
      </w:pPr>
    </w:p>
    <w:p w:rsidR="00785336" w:rsidRDefault="00785336" w:rsidP="00785336">
      <w:pPr>
        <w:ind w:left="708"/>
        <w:jc w:val="center"/>
        <w:rPr>
          <w:b/>
        </w:rPr>
      </w:pPr>
      <w:r>
        <w:rPr>
          <w:b/>
        </w:rPr>
        <w:t xml:space="preserve">Ügyrendi és Pénzügyi Bizottság </w:t>
      </w:r>
    </w:p>
    <w:p w:rsidR="00785336" w:rsidRDefault="00785336" w:rsidP="00785336">
      <w:pPr>
        <w:ind w:left="708"/>
        <w:jc w:val="center"/>
        <w:rPr>
          <w:b/>
        </w:rPr>
      </w:pPr>
    </w:p>
    <w:p w:rsidR="00785336" w:rsidRDefault="00785336" w:rsidP="00785336">
      <w:pPr>
        <w:ind w:left="708"/>
        <w:jc w:val="both"/>
      </w:pPr>
    </w:p>
    <w:p w:rsidR="00785336" w:rsidRDefault="00785336" w:rsidP="00785336">
      <w:pPr>
        <w:ind w:left="708"/>
        <w:jc w:val="both"/>
      </w:pPr>
      <w:r>
        <w:t>Képviselő tagja:</w:t>
      </w:r>
      <w:r>
        <w:tab/>
      </w:r>
      <w:r>
        <w:tab/>
        <w:t xml:space="preserve">Fülöp István </w:t>
      </w:r>
    </w:p>
    <w:p w:rsidR="00785336" w:rsidRDefault="00D60425" w:rsidP="00785336">
      <w:pPr>
        <w:ind w:left="708"/>
        <w:jc w:val="both"/>
      </w:pPr>
      <w:r>
        <w:tab/>
      </w:r>
      <w:r>
        <w:tab/>
      </w:r>
      <w:r>
        <w:tab/>
      </w:r>
      <w:r>
        <w:tab/>
      </w:r>
      <w:r w:rsidR="00785336">
        <w:t>Daragó László</w:t>
      </w:r>
    </w:p>
    <w:p w:rsidR="00785336" w:rsidRDefault="00D60425" w:rsidP="00785336">
      <w:pPr>
        <w:ind w:left="708"/>
        <w:jc w:val="both"/>
      </w:pPr>
      <w:r>
        <w:tab/>
      </w:r>
      <w:r>
        <w:tab/>
      </w:r>
      <w:r>
        <w:tab/>
      </w:r>
      <w:r>
        <w:tab/>
      </w:r>
      <w:r w:rsidR="00785336">
        <w:t>Farkas László</w:t>
      </w:r>
    </w:p>
    <w:p w:rsidR="002D72B9" w:rsidRDefault="002D72B9" w:rsidP="00785336">
      <w:pPr>
        <w:ind w:left="708"/>
        <w:jc w:val="both"/>
      </w:pPr>
    </w:p>
    <w:p w:rsidR="002D72B9" w:rsidRDefault="002D72B9" w:rsidP="002D72B9">
      <w:pPr>
        <w:ind w:left="708"/>
        <w:jc w:val="center"/>
        <w:rPr>
          <w:b/>
        </w:rPr>
      </w:pPr>
      <w:r w:rsidRPr="002D72B9">
        <w:rPr>
          <w:b/>
        </w:rPr>
        <w:t>Helyi Értéktár Bizottság</w:t>
      </w:r>
    </w:p>
    <w:p w:rsidR="00D60425" w:rsidRDefault="00D60425" w:rsidP="002D72B9">
      <w:pPr>
        <w:ind w:left="708"/>
        <w:jc w:val="center"/>
        <w:rPr>
          <w:b/>
        </w:rPr>
      </w:pPr>
    </w:p>
    <w:p w:rsidR="00D60425" w:rsidRDefault="00D60425" w:rsidP="00D60425">
      <w:pPr>
        <w:ind w:left="708"/>
        <w:jc w:val="both"/>
        <w:rPr>
          <w:b/>
        </w:rPr>
      </w:pPr>
      <w:r>
        <w:rPr>
          <w:b/>
        </w:rPr>
        <w:t>Képviselő tagja:</w:t>
      </w:r>
      <w:r>
        <w:rPr>
          <w:b/>
        </w:rPr>
        <w:tab/>
      </w:r>
      <w:r>
        <w:rPr>
          <w:b/>
        </w:rPr>
        <w:tab/>
        <w:t>Daragó László</w:t>
      </w:r>
    </w:p>
    <w:p w:rsidR="00D60425" w:rsidRDefault="00D60425" w:rsidP="00D60425">
      <w:pPr>
        <w:ind w:left="2832" w:firstLine="708"/>
        <w:jc w:val="both"/>
        <w:rPr>
          <w:b/>
        </w:rPr>
      </w:pPr>
      <w:r>
        <w:rPr>
          <w:b/>
        </w:rPr>
        <w:t>Bene Csaba</w:t>
      </w:r>
    </w:p>
    <w:p w:rsidR="00D60425" w:rsidRDefault="00D60425" w:rsidP="00D60425">
      <w:pPr>
        <w:ind w:left="2832" w:firstLine="708"/>
        <w:jc w:val="both"/>
        <w:rPr>
          <w:b/>
        </w:rPr>
      </w:pPr>
      <w:r>
        <w:rPr>
          <w:b/>
        </w:rPr>
        <w:t>Fülöp István</w:t>
      </w:r>
    </w:p>
    <w:p w:rsidR="00D60425" w:rsidRDefault="00D60425" w:rsidP="00D60425">
      <w:pPr>
        <w:jc w:val="both"/>
        <w:rPr>
          <w:b/>
        </w:rPr>
      </w:pPr>
    </w:p>
    <w:p w:rsidR="00D60425" w:rsidRDefault="00D60425" w:rsidP="00D60425">
      <w:pPr>
        <w:ind w:firstLine="708"/>
        <w:jc w:val="both"/>
        <w:rPr>
          <w:b/>
        </w:rPr>
      </w:pPr>
      <w:r>
        <w:rPr>
          <w:b/>
        </w:rPr>
        <w:t>Nem képviselő tagja:</w:t>
      </w:r>
      <w:r>
        <w:rPr>
          <w:b/>
        </w:rPr>
        <w:tab/>
        <w:t>Tóth József</w:t>
      </w:r>
    </w:p>
    <w:p w:rsidR="00D60425" w:rsidRPr="002D72B9" w:rsidRDefault="00D60425" w:rsidP="00D60425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Lukács Ernő </w:t>
      </w:r>
    </w:p>
    <w:p w:rsidR="00785336" w:rsidRDefault="00785336" w:rsidP="0002767C">
      <w:pPr>
        <w:jc w:val="both"/>
      </w:pPr>
    </w:p>
    <w:p w:rsidR="00785336" w:rsidRDefault="00785336" w:rsidP="00785336">
      <w:pPr>
        <w:ind w:left="708"/>
        <w:jc w:val="both"/>
      </w:pPr>
    </w:p>
    <w:p w:rsidR="00785336" w:rsidRPr="00DE3A5A" w:rsidRDefault="00785336" w:rsidP="00785336">
      <w:pPr>
        <w:ind w:left="708"/>
        <w:jc w:val="center"/>
        <w:rPr>
          <w:b/>
          <w:bCs/>
        </w:rPr>
      </w:pPr>
      <w:r>
        <w:rPr>
          <w:b/>
          <w:bCs/>
        </w:rPr>
        <w:t>Vagyongazdálkodási</w:t>
      </w:r>
      <w:r w:rsidRPr="00DE3A5A">
        <w:rPr>
          <w:b/>
          <w:bCs/>
        </w:rPr>
        <w:t xml:space="preserve"> Tanácsnok</w:t>
      </w:r>
    </w:p>
    <w:p w:rsidR="00785336" w:rsidRPr="00DE3A5A" w:rsidRDefault="00785336" w:rsidP="00785336">
      <w:pPr>
        <w:ind w:left="708"/>
        <w:jc w:val="both"/>
        <w:rPr>
          <w:b/>
          <w:bCs/>
        </w:rPr>
      </w:pPr>
    </w:p>
    <w:p w:rsidR="00785336" w:rsidRPr="00DE3A5A" w:rsidRDefault="00785336" w:rsidP="00785336">
      <w:pPr>
        <w:ind w:left="708"/>
        <w:jc w:val="both"/>
        <w:rPr>
          <w:b/>
          <w:bCs/>
        </w:rPr>
      </w:pPr>
      <w:r w:rsidRPr="00DE3A5A">
        <w:rPr>
          <w:b/>
          <w:bCs/>
        </w:rPr>
        <w:t>Farkas László</w:t>
      </w:r>
    </w:p>
    <w:p w:rsidR="00785336" w:rsidRDefault="00785336" w:rsidP="00785336">
      <w:pPr>
        <w:ind w:left="708"/>
        <w:jc w:val="center"/>
        <w:rPr>
          <w:b/>
        </w:rPr>
      </w:pPr>
      <w:r>
        <w:rPr>
          <w:b/>
        </w:rPr>
        <w:t>Kulturális és Idegenforgalmi Tanácsnok</w:t>
      </w:r>
    </w:p>
    <w:p w:rsidR="00785336" w:rsidRDefault="00785336" w:rsidP="00785336">
      <w:pPr>
        <w:ind w:left="708"/>
        <w:jc w:val="center"/>
        <w:rPr>
          <w:b/>
        </w:rPr>
      </w:pPr>
    </w:p>
    <w:p w:rsidR="00785336" w:rsidRPr="00124564" w:rsidRDefault="00785336" w:rsidP="00785336">
      <w:pPr>
        <w:ind w:left="708"/>
        <w:jc w:val="both"/>
        <w:rPr>
          <w:b/>
          <w:bCs/>
        </w:rPr>
      </w:pPr>
      <w:r w:rsidRPr="00124564">
        <w:rPr>
          <w:b/>
          <w:bCs/>
        </w:rPr>
        <w:t>Bene Csaba</w:t>
      </w:r>
    </w:p>
    <w:p w:rsidR="00785336" w:rsidRDefault="00785336" w:rsidP="00785336">
      <w:pPr>
        <w:ind w:left="708"/>
        <w:jc w:val="both"/>
      </w:pPr>
    </w:p>
    <w:p w:rsidR="00785336" w:rsidRDefault="00785336" w:rsidP="00785336">
      <w:pPr>
        <w:ind w:left="708"/>
        <w:jc w:val="both"/>
      </w:pPr>
    </w:p>
    <w:p w:rsidR="00785336" w:rsidRDefault="0002767C" w:rsidP="00785336">
      <w:pPr>
        <w:ind w:left="708"/>
        <w:jc w:val="center"/>
        <w:rPr>
          <w:b/>
        </w:rPr>
      </w:pPr>
      <w:r>
        <w:rPr>
          <w:b/>
        </w:rPr>
        <w:t>Település</w:t>
      </w:r>
      <w:r w:rsidR="00785336">
        <w:rPr>
          <w:b/>
        </w:rPr>
        <w:t>fejlesztési és informatikai Tanácsnok</w:t>
      </w:r>
    </w:p>
    <w:p w:rsidR="00785336" w:rsidRDefault="00785336" w:rsidP="00785336">
      <w:pPr>
        <w:ind w:left="708"/>
        <w:jc w:val="center"/>
        <w:rPr>
          <w:b/>
        </w:rPr>
      </w:pPr>
    </w:p>
    <w:p w:rsidR="00785336" w:rsidRPr="007366CB" w:rsidRDefault="00785336" w:rsidP="00785336">
      <w:pPr>
        <w:ind w:left="708"/>
        <w:rPr>
          <w:b/>
          <w:bCs/>
        </w:rPr>
      </w:pPr>
      <w:r w:rsidRPr="007366CB">
        <w:rPr>
          <w:b/>
          <w:bCs/>
        </w:rPr>
        <w:t>Daragó László</w:t>
      </w:r>
    </w:p>
    <w:p w:rsidR="00785336" w:rsidRDefault="00785336" w:rsidP="0002767C"/>
    <w:p w:rsidR="00785336" w:rsidRDefault="00785336" w:rsidP="00785336">
      <w:pPr>
        <w:ind w:left="708"/>
        <w:jc w:val="center"/>
      </w:pPr>
    </w:p>
    <w:p w:rsidR="00785336" w:rsidRDefault="00785336" w:rsidP="00785336">
      <w:pPr>
        <w:ind w:left="708"/>
        <w:jc w:val="center"/>
        <w:rPr>
          <w:b/>
        </w:rPr>
      </w:pPr>
      <w:r>
        <w:rPr>
          <w:b/>
        </w:rPr>
        <w:t>Egészségügyi Tanácsnok</w:t>
      </w:r>
    </w:p>
    <w:p w:rsidR="00785336" w:rsidRDefault="00785336" w:rsidP="00785336">
      <w:pPr>
        <w:ind w:left="708"/>
        <w:jc w:val="both"/>
        <w:rPr>
          <w:b/>
        </w:rPr>
      </w:pPr>
    </w:p>
    <w:p w:rsidR="00785336" w:rsidRDefault="00785336" w:rsidP="00785336">
      <w:pPr>
        <w:ind w:left="708"/>
        <w:jc w:val="both"/>
        <w:rPr>
          <w:b/>
        </w:rPr>
      </w:pPr>
      <w:r>
        <w:rPr>
          <w:b/>
        </w:rPr>
        <w:t>Dr. Molnár István Mihály</w:t>
      </w:r>
    </w:p>
    <w:p w:rsidR="00785336" w:rsidRDefault="00785336" w:rsidP="00785336">
      <w:pPr>
        <w:ind w:left="708"/>
        <w:jc w:val="both"/>
      </w:pPr>
    </w:p>
    <w:p w:rsidR="00785336" w:rsidRDefault="00785336" w:rsidP="00785336">
      <w:pPr>
        <w:ind w:left="708"/>
        <w:jc w:val="both"/>
        <w:rPr>
          <w:rFonts w:eastAsia="HG Mincho Light J"/>
          <w:color w:val="000000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A960C9" w:rsidRDefault="00A960C9" w:rsidP="00785336">
      <w:pPr>
        <w:jc w:val="both"/>
        <w:rPr>
          <w:b/>
          <w:sz w:val="22"/>
          <w:szCs w:val="22"/>
          <w:lang w:eastAsia="en-US"/>
        </w:rPr>
      </w:pPr>
    </w:p>
    <w:p w:rsidR="00C12B22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C12B22" w:rsidRPr="00C460A9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3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függeléke</w:t>
      </w:r>
    </w:p>
    <w:p w:rsidR="00C12B22" w:rsidRDefault="00C12B22" w:rsidP="00785336">
      <w:pPr>
        <w:jc w:val="both"/>
        <w:rPr>
          <w:b/>
          <w:sz w:val="22"/>
          <w:szCs w:val="22"/>
          <w:lang w:eastAsia="en-US"/>
        </w:rPr>
      </w:pPr>
    </w:p>
    <w:p w:rsidR="00785336" w:rsidRPr="00B64603" w:rsidRDefault="00785336" w:rsidP="00785336">
      <w:pPr>
        <w:jc w:val="both"/>
        <w:rPr>
          <w:rFonts w:ascii="Calibri" w:hAnsi="Calibri"/>
          <w:color w:val="FF0000"/>
          <w:lang w:eastAsia="en-US"/>
        </w:rPr>
      </w:pPr>
    </w:p>
    <w:p w:rsidR="00785336" w:rsidRPr="005C04D7" w:rsidRDefault="00785336" w:rsidP="00785336">
      <w:pPr>
        <w:jc w:val="both"/>
        <w:rPr>
          <w:b/>
          <w:bCs/>
          <w:lang w:eastAsia="en-US"/>
        </w:rPr>
      </w:pPr>
      <w:r w:rsidRPr="005C04D7">
        <w:rPr>
          <w:b/>
          <w:bCs/>
          <w:lang w:eastAsia="en-US"/>
        </w:rPr>
        <w:t>A képviselő-testület tagjai közül választott alpolgármester felelős:</w:t>
      </w:r>
    </w:p>
    <w:p w:rsidR="00785336" w:rsidRPr="00B64603" w:rsidRDefault="00785336" w:rsidP="00785336">
      <w:pPr>
        <w:jc w:val="both"/>
        <w:rPr>
          <w:lang w:eastAsia="en-US"/>
        </w:rPr>
      </w:pPr>
    </w:p>
    <w:p w:rsidR="00785336" w:rsidRPr="00B64603" w:rsidRDefault="00785336" w:rsidP="00E8020C">
      <w:pPr>
        <w:numPr>
          <w:ilvl w:val="0"/>
          <w:numId w:val="36"/>
        </w:numPr>
        <w:tabs>
          <w:tab w:val="left" w:pos="-2160"/>
        </w:tabs>
        <w:ind w:left="720"/>
        <w:jc w:val="both"/>
        <w:rPr>
          <w:lang w:eastAsia="en-US"/>
        </w:rPr>
      </w:pPr>
      <w:r w:rsidRPr="00B64603">
        <w:rPr>
          <w:lang w:eastAsia="en-US"/>
        </w:rPr>
        <w:t xml:space="preserve">a </w:t>
      </w:r>
      <w:r w:rsidR="0002767C">
        <w:rPr>
          <w:lang w:eastAsia="en-US"/>
        </w:rPr>
        <w:t xml:space="preserve">Hivatal </w:t>
      </w:r>
      <w:r w:rsidR="00A960C9">
        <w:rPr>
          <w:lang w:eastAsia="en-US"/>
        </w:rPr>
        <w:t>település</w:t>
      </w:r>
      <w:r>
        <w:rPr>
          <w:lang w:eastAsia="en-US"/>
        </w:rPr>
        <w:t>fejlesztés</w:t>
      </w:r>
      <w:r w:rsidRPr="00B64603">
        <w:rPr>
          <w:lang w:eastAsia="en-US"/>
        </w:rPr>
        <w:t xml:space="preserve"> </w:t>
      </w:r>
      <w:r w:rsidR="00A960C9">
        <w:rPr>
          <w:lang w:eastAsia="en-US"/>
        </w:rPr>
        <w:t>és település</w:t>
      </w:r>
      <w:r>
        <w:rPr>
          <w:lang w:eastAsia="en-US"/>
        </w:rPr>
        <w:t xml:space="preserve">üzemeltetés </w:t>
      </w:r>
      <w:r w:rsidRPr="00B64603">
        <w:rPr>
          <w:lang w:eastAsia="en-US"/>
        </w:rPr>
        <w:t>feladatkörébe tartozó ügyek koordinálásáért, felügyeletéért,</w:t>
      </w:r>
    </w:p>
    <w:p w:rsidR="00785336" w:rsidRPr="00B64603" w:rsidRDefault="00785336" w:rsidP="00E8020C">
      <w:pPr>
        <w:numPr>
          <w:ilvl w:val="0"/>
          <w:numId w:val="36"/>
        </w:numPr>
        <w:tabs>
          <w:tab w:val="left" w:pos="-2160"/>
        </w:tabs>
        <w:ind w:left="720"/>
        <w:jc w:val="both"/>
        <w:rPr>
          <w:lang w:eastAsia="en-US"/>
        </w:rPr>
      </w:pPr>
      <w:r w:rsidRPr="00B64603">
        <w:rPr>
          <w:lang w:eastAsia="en-US"/>
        </w:rPr>
        <w:t>a stratégiai és pályázati referens munkakörébe tartozó feladatok felügyeletéért, koordinálásáért,</w:t>
      </w:r>
    </w:p>
    <w:p w:rsidR="00785336" w:rsidRPr="00B64603" w:rsidRDefault="00785336" w:rsidP="00E8020C">
      <w:pPr>
        <w:numPr>
          <w:ilvl w:val="0"/>
          <w:numId w:val="36"/>
        </w:numPr>
        <w:tabs>
          <w:tab w:val="left" w:pos="-2520"/>
        </w:tabs>
        <w:ind w:left="720"/>
        <w:jc w:val="both"/>
        <w:rPr>
          <w:lang w:eastAsia="en-US"/>
        </w:rPr>
      </w:pPr>
      <w:r w:rsidRPr="00B64603">
        <w:rPr>
          <w:lang w:eastAsia="en-US"/>
        </w:rPr>
        <w:t>a polgármester eg</w:t>
      </w:r>
      <w:r w:rsidR="00A960C9">
        <w:rPr>
          <w:lang w:eastAsia="en-US"/>
        </w:rPr>
        <w:t>yedi döntése alapján, a községben</w:t>
      </w:r>
      <w:r w:rsidRPr="00B64603">
        <w:rPr>
          <w:lang w:eastAsia="en-US"/>
        </w:rPr>
        <w:t xml:space="preserve"> megvalósuló fejlesztések koordinálásáért, felügyeletéért, azon feladatokért, amellyel a polgármester megbízza.”</w:t>
      </w:r>
    </w:p>
    <w:p w:rsidR="00785336" w:rsidRPr="00B64603" w:rsidRDefault="00785336" w:rsidP="00785336">
      <w:pPr>
        <w:jc w:val="both"/>
        <w:rPr>
          <w:b/>
          <w:sz w:val="22"/>
          <w:szCs w:val="22"/>
          <w:lang w:eastAsia="en-US"/>
        </w:rPr>
      </w:pPr>
    </w:p>
    <w:p w:rsidR="00785336" w:rsidRPr="00B64603" w:rsidRDefault="00785336" w:rsidP="00785336">
      <w:pPr>
        <w:jc w:val="right"/>
        <w:rPr>
          <w:b/>
          <w:sz w:val="22"/>
          <w:szCs w:val="22"/>
          <w:lang w:eastAsia="en-US"/>
        </w:rPr>
      </w:pPr>
    </w:p>
    <w:p w:rsidR="00785336" w:rsidRPr="00B64603" w:rsidRDefault="00785336" w:rsidP="00785336">
      <w:pPr>
        <w:jc w:val="right"/>
        <w:rPr>
          <w:b/>
          <w:sz w:val="22"/>
          <w:szCs w:val="22"/>
          <w:lang w:eastAsia="en-US"/>
        </w:rPr>
      </w:pPr>
    </w:p>
    <w:p w:rsidR="00785336" w:rsidRPr="00B64603" w:rsidRDefault="00785336" w:rsidP="00785336">
      <w:pPr>
        <w:jc w:val="right"/>
        <w:rPr>
          <w:b/>
          <w:sz w:val="22"/>
          <w:szCs w:val="22"/>
          <w:lang w:eastAsia="en-US"/>
        </w:rPr>
      </w:pPr>
    </w:p>
    <w:p w:rsidR="00785336" w:rsidRPr="00B64603" w:rsidRDefault="00785336" w:rsidP="00785336">
      <w:pPr>
        <w:jc w:val="right"/>
        <w:rPr>
          <w:b/>
          <w:sz w:val="22"/>
          <w:szCs w:val="22"/>
          <w:lang w:eastAsia="en-US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left="709"/>
        <w:jc w:val="right"/>
        <w:rPr>
          <w:b/>
          <w:iCs/>
          <w:lang w:eastAsia="hu-HU"/>
        </w:rPr>
      </w:pPr>
    </w:p>
    <w:p w:rsidR="00785336" w:rsidRDefault="00785336" w:rsidP="00785336">
      <w:pPr>
        <w:ind w:right="480"/>
        <w:rPr>
          <w:b/>
          <w:iCs/>
          <w:lang w:eastAsia="hu-HU"/>
        </w:rPr>
      </w:pPr>
    </w:p>
    <w:p w:rsidR="00A960C9" w:rsidRDefault="00A960C9" w:rsidP="00785336">
      <w:pPr>
        <w:ind w:left="709"/>
        <w:jc w:val="right"/>
        <w:rPr>
          <w:b/>
          <w:iCs/>
          <w:lang w:eastAsia="hu-HU"/>
        </w:rPr>
      </w:pPr>
    </w:p>
    <w:p w:rsidR="00C12B22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 w:rsidRPr="00C460A9">
        <w:rPr>
          <w:rFonts w:ascii="Times New Roman" w:hAnsi="Times New Roman"/>
          <w:i w:val="0"/>
          <w:sz w:val="20"/>
          <w:szCs w:val="20"/>
        </w:rPr>
        <w:t xml:space="preserve">Szomolya Község Önkormányzata Képviselő-testülete ………………………önkormányzati rendelete </w:t>
      </w:r>
    </w:p>
    <w:p w:rsidR="00C12B22" w:rsidRPr="00C460A9" w:rsidRDefault="00C12B22" w:rsidP="00C12B22">
      <w:pPr>
        <w:pStyle w:val="Cmsor2"/>
        <w:numPr>
          <w:ilvl w:val="1"/>
          <w:numId w:val="5"/>
        </w:numPr>
        <w:spacing w:before="0" w:after="0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4</w:t>
      </w:r>
      <w:r w:rsidRPr="00C460A9">
        <w:rPr>
          <w:rFonts w:ascii="Times New Roman" w:hAnsi="Times New Roman"/>
          <w:i w:val="0"/>
          <w:sz w:val="20"/>
          <w:szCs w:val="20"/>
        </w:rPr>
        <w:t>.</w:t>
      </w:r>
      <w:r>
        <w:rPr>
          <w:rFonts w:ascii="Times New Roman" w:hAnsi="Times New Roman"/>
          <w:i w:val="0"/>
          <w:sz w:val="20"/>
          <w:szCs w:val="20"/>
        </w:rPr>
        <w:t xml:space="preserve"> függeléke</w:t>
      </w:r>
    </w:p>
    <w:p w:rsidR="00C12B22" w:rsidRDefault="00C12B22" w:rsidP="00C12B22">
      <w:pPr>
        <w:ind w:left="709"/>
        <w:rPr>
          <w:b/>
          <w:iCs/>
          <w:lang w:eastAsia="hu-HU"/>
        </w:rPr>
      </w:pPr>
    </w:p>
    <w:p w:rsidR="00785336" w:rsidRPr="00505E99" w:rsidRDefault="00785336" w:rsidP="00785336">
      <w:pPr>
        <w:autoSpaceDE w:val="0"/>
        <w:autoSpaceDN w:val="0"/>
        <w:adjustRightInd w:val="0"/>
        <w:ind w:left="142"/>
        <w:rPr>
          <w:iCs/>
          <w:lang w:eastAsia="hu-HU"/>
        </w:rPr>
      </w:pPr>
    </w:p>
    <w:p w:rsidR="00785336" w:rsidRPr="00505E99" w:rsidRDefault="00785336" w:rsidP="00785336">
      <w:pPr>
        <w:autoSpaceDE w:val="0"/>
        <w:autoSpaceDN w:val="0"/>
        <w:adjustRightInd w:val="0"/>
        <w:ind w:left="1985" w:hanging="1843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I. Szakágazatszám: 841105 Helyi önkormányzatok, valamint többcélú kistérségi társulások igazgatási tevékenysége.</w:t>
      </w:r>
    </w:p>
    <w:p w:rsidR="00785336" w:rsidRPr="00505E99" w:rsidRDefault="00785336" w:rsidP="00785336">
      <w:pPr>
        <w:autoSpaceDE w:val="0"/>
        <w:autoSpaceDN w:val="0"/>
        <w:adjustRightInd w:val="0"/>
        <w:ind w:left="1985" w:hanging="1843"/>
        <w:rPr>
          <w:rFonts w:eastAsia="Times New Roman"/>
          <w:lang w:eastAsia="hu-HU"/>
        </w:rPr>
      </w:pPr>
    </w:p>
    <w:p w:rsidR="00785336" w:rsidRPr="00505E99" w:rsidRDefault="00785336" w:rsidP="00785336">
      <w:pPr>
        <w:autoSpaceDE w:val="0"/>
        <w:autoSpaceDN w:val="0"/>
        <w:adjustRightInd w:val="0"/>
        <w:ind w:left="1985" w:hanging="1843"/>
        <w:rPr>
          <w:rFonts w:eastAsia="Times New Roman"/>
          <w:lang w:eastAsia="hu-HU"/>
        </w:rPr>
      </w:pPr>
    </w:p>
    <w:p w:rsidR="00785336" w:rsidRPr="00505E99" w:rsidRDefault="00785336" w:rsidP="00785336">
      <w:pPr>
        <w:ind w:left="142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II. Az önkormányzat alaptevékenységének szakfeladatszám szerinti besorolása</w:t>
      </w:r>
    </w:p>
    <w:p w:rsidR="00785336" w:rsidRPr="00505E99" w:rsidRDefault="00785336" w:rsidP="00785336">
      <w:pPr>
        <w:ind w:left="1434" w:hanging="1292"/>
        <w:jc w:val="both"/>
        <w:rPr>
          <w:rFonts w:eastAsia="Times New Roman"/>
          <w:lang w:eastAsia="hu-HU"/>
        </w:rPr>
      </w:pP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360000 </w:t>
      </w:r>
      <w:r w:rsidRPr="00505E99">
        <w:rPr>
          <w:rFonts w:eastAsia="Times New Roman"/>
          <w:lang w:eastAsia="hu-HU"/>
        </w:rPr>
        <w:tab/>
        <w:t>Víztermelés, -kezelés, -ellátás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0" w:name="_Toc206922016"/>
      <w:bookmarkStart w:id="1" w:name="_Toc206923855"/>
      <w:bookmarkStart w:id="2" w:name="_Toc206925694"/>
      <w:bookmarkStart w:id="3" w:name="_Toc206927533"/>
      <w:r w:rsidRPr="00505E99">
        <w:rPr>
          <w:rFonts w:eastAsia="Times New Roman"/>
          <w:lang w:eastAsia="hu-HU"/>
        </w:rPr>
        <w:t xml:space="preserve">370000 </w:t>
      </w:r>
      <w:r w:rsidRPr="00505E99">
        <w:rPr>
          <w:rFonts w:eastAsia="Times New Roman"/>
          <w:lang w:eastAsia="hu-HU"/>
        </w:rPr>
        <w:tab/>
        <w:t xml:space="preserve">Szennyvíz gyűjtése, </w:t>
      </w:r>
      <w:bookmarkEnd w:id="0"/>
      <w:bookmarkEnd w:id="1"/>
      <w:bookmarkEnd w:id="2"/>
      <w:bookmarkEnd w:id="3"/>
      <w:r w:rsidRPr="00505E99">
        <w:rPr>
          <w:rFonts w:eastAsia="Times New Roman"/>
          <w:lang w:eastAsia="hu-HU"/>
        </w:rPr>
        <w:t>tisztítása, elhelyezése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381103</w:t>
      </w:r>
      <w:r w:rsidRPr="00505E99">
        <w:rPr>
          <w:rFonts w:eastAsia="Times New Roman"/>
          <w:lang w:eastAsia="hu-HU"/>
        </w:rPr>
        <w:tab/>
        <w:t>Települési hulladék vegyes (ömlesztett) begyűjtése, szállítása, átrakása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382102 </w:t>
      </w:r>
      <w:r w:rsidRPr="00505E99">
        <w:rPr>
          <w:rFonts w:eastAsia="Times New Roman"/>
          <w:lang w:eastAsia="hu-HU"/>
        </w:rPr>
        <w:tab/>
        <w:t>Egyéb nem veszélyes hulladék kezelése, ártalmatlanítása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412000 </w:t>
      </w:r>
      <w:r w:rsidRPr="00505E99">
        <w:rPr>
          <w:rFonts w:eastAsia="Times New Roman"/>
          <w:lang w:eastAsia="hu-HU"/>
        </w:rPr>
        <w:tab/>
        <w:t xml:space="preserve">Lakó- és nem lakó épület építése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4" w:name="_Toc206922062"/>
      <w:bookmarkStart w:id="5" w:name="_Toc206923901"/>
      <w:bookmarkStart w:id="6" w:name="_Toc206925740"/>
      <w:bookmarkStart w:id="7" w:name="_Toc206927579"/>
      <w:bookmarkStart w:id="8" w:name="_Toc206929380"/>
      <w:r w:rsidRPr="00505E99">
        <w:rPr>
          <w:rFonts w:eastAsia="Times New Roman"/>
          <w:lang w:eastAsia="hu-HU"/>
        </w:rPr>
        <w:t xml:space="preserve">421100 </w:t>
      </w:r>
      <w:r w:rsidRPr="00505E99">
        <w:rPr>
          <w:rFonts w:eastAsia="Times New Roman"/>
          <w:lang w:eastAsia="hu-HU"/>
        </w:rPr>
        <w:tab/>
        <w:t>Út, autópálya építése</w:t>
      </w:r>
      <w:bookmarkEnd w:id="4"/>
      <w:bookmarkEnd w:id="5"/>
      <w:bookmarkEnd w:id="6"/>
      <w:bookmarkEnd w:id="7"/>
      <w:bookmarkEnd w:id="8"/>
      <w:r w:rsidRPr="00505E99">
        <w:rPr>
          <w:rFonts w:eastAsia="Times New Roman"/>
          <w:lang w:eastAsia="hu-HU"/>
        </w:rPr>
        <w:t xml:space="preserve">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9" w:name="_Toc206922256"/>
      <w:bookmarkStart w:id="10" w:name="_Toc206924095"/>
      <w:bookmarkStart w:id="11" w:name="_Toc206925934"/>
      <w:bookmarkStart w:id="12" w:name="_Toc206927773"/>
      <w:r w:rsidRPr="00505E99">
        <w:rPr>
          <w:rFonts w:eastAsia="Times New Roman"/>
          <w:lang w:eastAsia="hu-HU"/>
        </w:rPr>
        <w:t xml:space="preserve">522001 </w:t>
      </w:r>
      <w:r w:rsidRPr="00505E99">
        <w:rPr>
          <w:rFonts w:eastAsia="Times New Roman"/>
          <w:lang w:eastAsia="hu-HU"/>
        </w:rPr>
        <w:tab/>
        <w:t>Közutak, hidak, alagutak üzemeltetése, fenntartása</w:t>
      </w:r>
      <w:bookmarkEnd w:id="9"/>
      <w:bookmarkEnd w:id="10"/>
      <w:bookmarkEnd w:id="11"/>
      <w:bookmarkEnd w:id="12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522003 </w:t>
      </w:r>
      <w:r w:rsidRPr="00505E99">
        <w:rPr>
          <w:rFonts w:eastAsia="Times New Roman"/>
          <w:lang w:eastAsia="hu-HU"/>
        </w:rPr>
        <w:tab/>
        <w:t xml:space="preserve">Parkoló, garázs üzemeltetése, fenntartása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581400 </w:t>
      </w:r>
      <w:r w:rsidRPr="00505E99">
        <w:rPr>
          <w:rFonts w:eastAsia="Times New Roman"/>
          <w:lang w:eastAsia="hu-HU"/>
        </w:rPr>
        <w:tab/>
        <w:t xml:space="preserve">Folyóirat, időszaki kiadvány kiadása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581900 </w:t>
      </w:r>
      <w:r w:rsidRPr="00505E99">
        <w:rPr>
          <w:rFonts w:eastAsia="Times New Roman"/>
          <w:lang w:eastAsia="hu-HU"/>
        </w:rPr>
        <w:tab/>
        <w:t xml:space="preserve">Egyéb kiadói tevékenység </w:t>
      </w:r>
    </w:p>
    <w:p w:rsidR="00785336" w:rsidRPr="00DE4588" w:rsidRDefault="00785336" w:rsidP="00785336">
      <w:pPr>
        <w:pStyle w:val="Jegyzetszveg"/>
        <w:ind w:firstLine="142"/>
        <w:rPr>
          <w:sz w:val="24"/>
          <w:szCs w:val="24"/>
        </w:rPr>
      </w:pPr>
      <w:bookmarkStart w:id="13" w:name="_Toc206922326"/>
      <w:bookmarkStart w:id="14" w:name="_Toc206924165"/>
      <w:bookmarkStart w:id="15" w:name="_Toc206926004"/>
      <w:bookmarkStart w:id="16" w:name="_Toc206927843"/>
      <w:r w:rsidRPr="00DE4588">
        <w:rPr>
          <w:rFonts w:eastAsia="Times New Roman"/>
          <w:sz w:val="24"/>
          <w:szCs w:val="24"/>
          <w:lang w:eastAsia="hu-HU"/>
        </w:rPr>
        <w:t xml:space="preserve">591100 </w:t>
      </w:r>
      <w:bookmarkEnd w:id="13"/>
      <w:bookmarkEnd w:id="14"/>
      <w:bookmarkEnd w:id="15"/>
      <w:bookmarkEnd w:id="16"/>
      <w:r>
        <w:rPr>
          <w:rStyle w:val="Jegyzethivatkozs"/>
          <w:sz w:val="24"/>
          <w:szCs w:val="24"/>
        </w:rPr>
        <w:t xml:space="preserve">      </w:t>
      </w:r>
      <w:r w:rsidRPr="00DE4588">
        <w:rPr>
          <w:rStyle w:val="Jegyzethivatkozs"/>
          <w:sz w:val="24"/>
          <w:szCs w:val="24"/>
        </w:rPr>
        <w:t>F</w:t>
      </w:r>
      <w:r w:rsidRPr="00DE4588">
        <w:rPr>
          <w:sz w:val="24"/>
          <w:szCs w:val="24"/>
        </w:rPr>
        <w:t>ilm-, video-, televízióműsor-gyártás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17" w:name="_Toc206922434"/>
      <w:bookmarkStart w:id="18" w:name="_Toc206924273"/>
      <w:bookmarkStart w:id="19" w:name="_Toc206926112"/>
      <w:bookmarkStart w:id="20" w:name="_Toc206927951"/>
      <w:r w:rsidRPr="00505E99">
        <w:rPr>
          <w:rFonts w:eastAsia="Times New Roman"/>
          <w:lang w:eastAsia="hu-HU"/>
        </w:rPr>
        <w:t xml:space="preserve">680001 </w:t>
      </w:r>
      <w:r w:rsidRPr="00505E99">
        <w:rPr>
          <w:rFonts w:eastAsia="Times New Roman"/>
          <w:lang w:eastAsia="hu-HU"/>
        </w:rPr>
        <w:tab/>
        <w:t>Lakóingatlan bérbeadása, üzemeltetése</w:t>
      </w:r>
      <w:bookmarkEnd w:id="17"/>
      <w:bookmarkEnd w:id="18"/>
      <w:bookmarkEnd w:id="19"/>
      <w:bookmarkEnd w:id="20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680002 </w:t>
      </w:r>
      <w:r w:rsidRPr="00505E99">
        <w:rPr>
          <w:rFonts w:eastAsia="Times New Roman"/>
          <w:lang w:eastAsia="hu-HU"/>
        </w:rPr>
        <w:tab/>
        <w:t>Nem lakóingatlan bérbeadása, üzemeltetése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21" w:name="_Toc206922617"/>
      <w:bookmarkStart w:id="22" w:name="_Toc206924456"/>
      <w:bookmarkStart w:id="23" w:name="_Toc206926295"/>
      <w:bookmarkStart w:id="24" w:name="_Toc206928134"/>
      <w:r w:rsidRPr="00505E99">
        <w:rPr>
          <w:rFonts w:eastAsia="Times New Roman"/>
          <w:lang w:eastAsia="hu-HU"/>
        </w:rPr>
        <w:t xml:space="preserve">813000 </w:t>
      </w:r>
      <w:r w:rsidRPr="00505E99">
        <w:rPr>
          <w:rFonts w:eastAsia="Times New Roman"/>
          <w:lang w:eastAsia="hu-HU"/>
        </w:rPr>
        <w:tab/>
        <w:t>Zöldterület-kezelés</w:t>
      </w:r>
      <w:bookmarkEnd w:id="21"/>
      <w:bookmarkEnd w:id="22"/>
      <w:bookmarkEnd w:id="23"/>
      <w:bookmarkEnd w:id="24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25" w:name="_Toc206922635"/>
      <w:bookmarkStart w:id="26" w:name="_Toc206924474"/>
      <w:bookmarkStart w:id="27" w:name="_Toc206926313"/>
      <w:bookmarkStart w:id="28" w:name="_Toc206928152"/>
      <w:r w:rsidRPr="00505E99">
        <w:rPr>
          <w:rFonts w:eastAsia="Times New Roman"/>
          <w:lang w:eastAsia="hu-HU"/>
        </w:rPr>
        <w:t xml:space="preserve">841112 </w:t>
      </w:r>
      <w:r w:rsidRPr="00505E99">
        <w:rPr>
          <w:rFonts w:eastAsia="Times New Roman"/>
          <w:lang w:eastAsia="hu-HU"/>
        </w:rPr>
        <w:tab/>
        <w:t>Önkormányzati jogalkotás</w:t>
      </w:r>
      <w:bookmarkEnd w:id="25"/>
      <w:bookmarkEnd w:id="26"/>
      <w:bookmarkEnd w:id="27"/>
      <w:bookmarkEnd w:id="28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841114 </w:t>
      </w:r>
      <w:r w:rsidRPr="00505E99">
        <w:rPr>
          <w:rFonts w:eastAsia="Times New Roman"/>
          <w:lang w:eastAsia="hu-HU"/>
        </w:rPr>
        <w:tab/>
        <w:t>Országgyűlési képviselőválasztásokhoz kapcsolódó tevékenységek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29" w:name="_Toc206922638"/>
      <w:bookmarkStart w:id="30" w:name="_Toc206924477"/>
      <w:bookmarkStart w:id="31" w:name="_Toc206926316"/>
      <w:bookmarkStart w:id="32" w:name="_Toc206928155"/>
      <w:r w:rsidRPr="00505E99">
        <w:rPr>
          <w:rFonts w:eastAsia="Times New Roman"/>
          <w:lang w:eastAsia="hu-HU"/>
        </w:rPr>
        <w:t xml:space="preserve">841115 </w:t>
      </w:r>
      <w:r w:rsidRPr="00505E99">
        <w:rPr>
          <w:rFonts w:eastAsia="Times New Roman"/>
          <w:lang w:eastAsia="hu-HU"/>
        </w:rPr>
        <w:tab/>
        <w:t>Önkormányzati képviselőválasztásokhoz kapcsolódó tevékenységek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841116</w:t>
      </w:r>
      <w:r w:rsidRPr="00505E99">
        <w:rPr>
          <w:rFonts w:eastAsia="Times New Roman"/>
          <w:lang w:eastAsia="hu-HU"/>
        </w:rPr>
        <w:tab/>
        <w:t>Országos és helyi nemzetiségi önkormányzati választásokhoz kapcsolódó tevékenységek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841117 </w:t>
      </w:r>
      <w:r w:rsidRPr="00505E99">
        <w:rPr>
          <w:rFonts w:eastAsia="Times New Roman"/>
          <w:lang w:eastAsia="hu-HU"/>
        </w:rPr>
        <w:tab/>
        <w:t>Európai parlamenti képviselőválasztáshoz kapcsolódó tevékenységek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841118 </w:t>
      </w:r>
      <w:r w:rsidRPr="00505E99">
        <w:rPr>
          <w:rFonts w:eastAsia="Times New Roman"/>
          <w:lang w:eastAsia="hu-HU"/>
        </w:rPr>
        <w:tab/>
        <w:t>Országos és helyi népszavazáshoz kapcsolódó tevékenységek</w:t>
      </w:r>
      <w:bookmarkEnd w:id="29"/>
      <w:bookmarkEnd w:id="30"/>
      <w:bookmarkEnd w:id="31"/>
      <w:bookmarkEnd w:id="32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33" w:name="_Toc206922647"/>
      <w:bookmarkStart w:id="34" w:name="_Toc206924486"/>
      <w:bookmarkStart w:id="35" w:name="_Toc206926325"/>
      <w:bookmarkStart w:id="36" w:name="_Toc206928164"/>
      <w:r w:rsidRPr="00505E99">
        <w:rPr>
          <w:rFonts w:eastAsia="Times New Roman"/>
          <w:lang w:eastAsia="hu-HU"/>
        </w:rPr>
        <w:t xml:space="preserve">841126 </w:t>
      </w:r>
      <w:r w:rsidRPr="00505E99">
        <w:rPr>
          <w:rFonts w:eastAsia="Times New Roman"/>
          <w:lang w:eastAsia="hu-HU"/>
        </w:rPr>
        <w:tab/>
        <w:t>Önkormányzatok és társulások általános végrehajtó igazgatási tevékenysége</w:t>
      </w:r>
      <w:bookmarkEnd w:id="33"/>
      <w:bookmarkEnd w:id="34"/>
      <w:bookmarkEnd w:id="35"/>
      <w:bookmarkEnd w:id="36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841169 </w:t>
      </w:r>
      <w:r w:rsidRPr="00505E99">
        <w:rPr>
          <w:rFonts w:eastAsia="Times New Roman"/>
          <w:lang w:eastAsia="hu-HU"/>
        </w:rPr>
        <w:tab/>
        <w:t>M.n.s. egyéb kiegészítő szolgáltatások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841173 </w:t>
      </w:r>
      <w:r w:rsidRPr="00505E99">
        <w:rPr>
          <w:rFonts w:eastAsia="Times New Roman"/>
          <w:lang w:eastAsia="hu-HU"/>
        </w:rPr>
        <w:tab/>
        <w:t>Statisztikai tevékenység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841191 </w:t>
      </w:r>
      <w:r w:rsidRPr="00505E99">
        <w:rPr>
          <w:rFonts w:eastAsia="Times New Roman"/>
          <w:lang w:eastAsia="hu-HU"/>
        </w:rPr>
        <w:tab/>
        <w:t>Nemzeti ünnepek programjai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841192 </w:t>
      </w:r>
      <w:r w:rsidRPr="00505E99">
        <w:rPr>
          <w:rFonts w:eastAsia="Times New Roman"/>
          <w:lang w:eastAsia="hu-HU"/>
        </w:rPr>
        <w:tab/>
        <w:t>Kiemelt állami és önkormányzati rendezvények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37" w:name="_Toc206922745"/>
      <w:bookmarkStart w:id="38" w:name="_Toc206924584"/>
      <w:bookmarkStart w:id="39" w:name="_Toc206926423"/>
      <w:bookmarkStart w:id="40" w:name="_Toc206928262"/>
      <w:r w:rsidRPr="00505E99">
        <w:rPr>
          <w:rFonts w:eastAsia="Times New Roman"/>
          <w:lang w:eastAsia="hu-HU"/>
        </w:rPr>
        <w:t xml:space="preserve">841402 </w:t>
      </w:r>
      <w:r w:rsidRPr="00505E99">
        <w:rPr>
          <w:rFonts w:eastAsia="Times New Roman"/>
          <w:lang w:eastAsia="hu-HU"/>
        </w:rPr>
        <w:tab/>
        <w:t>Közvilágítás</w:t>
      </w:r>
      <w:bookmarkEnd w:id="37"/>
      <w:bookmarkEnd w:id="38"/>
      <w:bookmarkEnd w:id="39"/>
      <w:bookmarkEnd w:id="40"/>
      <w:r w:rsidRPr="00505E99">
        <w:rPr>
          <w:rFonts w:eastAsia="Times New Roman"/>
          <w:lang w:eastAsia="hu-HU"/>
        </w:rPr>
        <w:t xml:space="preserve">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41" w:name="_Toc206922746"/>
      <w:bookmarkStart w:id="42" w:name="_Toc206924585"/>
      <w:bookmarkStart w:id="43" w:name="_Toc206926424"/>
      <w:bookmarkStart w:id="44" w:name="_Toc206928263"/>
      <w:r w:rsidRPr="00505E99">
        <w:rPr>
          <w:rFonts w:eastAsia="Times New Roman"/>
          <w:lang w:eastAsia="hu-HU"/>
        </w:rPr>
        <w:t xml:space="preserve">841403 </w:t>
      </w:r>
      <w:r w:rsidRPr="00505E99">
        <w:rPr>
          <w:rFonts w:eastAsia="Times New Roman"/>
          <w:lang w:eastAsia="hu-HU"/>
        </w:rPr>
        <w:tab/>
        <w:t>Város-, községgazdálkodási m.n.s. szolgáltatások</w:t>
      </w:r>
      <w:bookmarkEnd w:id="41"/>
      <w:bookmarkEnd w:id="42"/>
      <w:bookmarkEnd w:id="43"/>
      <w:bookmarkEnd w:id="44"/>
      <w:r w:rsidRPr="00505E99">
        <w:rPr>
          <w:rFonts w:eastAsia="Times New Roman"/>
          <w:lang w:eastAsia="hu-HU"/>
        </w:rPr>
        <w:t xml:space="preserve">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842155 </w:t>
      </w:r>
      <w:r w:rsidRPr="00505E99">
        <w:rPr>
          <w:rFonts w:eastAsia="Times New Roman"/>
          <w:lang w:eastAsia="hu-HU"/>
        </w:rPr>
        <w:tab/>
        <w:t>Önkormányzatok m.n.s. nemzetközi kapcsolatai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45" w:name="_Toc206922816"/>
      <w:bookmarkStart w:id="46" w:name="_Toc206924655"/>
      <w:bookmarkStart w:id="47" w:name="_Toc206926494"/>
      <w:bookmarkStart w:id="48" w:name="_Toc206928333"/>
      <w:r w:rsidRPr="00505E99">
        <w:rPr>
          <w:rFonts w:eastAsia="Times New Roman"/>
          <w:lang w:eastAsia="hu-HU"/>
        </w:rPr>
        <w:t xml:space="preserve">842421 </w:t>
      </w:r>
      <w:r w:rsidRPr="00505E99">
        <w:rPr>
          <w:rFonts w:eastAsia="Times New Roman"/>
          <w:lang w:eastAsia="hu-HU"/>
        </w:rPr>
        <w:tab/>
        <w:t>Közterület rendjének fenntartása</w:t>
      </w:r>
      <w:bookmarkEnd w:id="45"/>
      <w:bookmarkEnd w:id="46"/>
      <w:bookmarkEnd w:id="47"/>
      <w:bookmarkEnd w:id="48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lastRenderedPageBreak/>
        <w:t xml:space="preserve">856020 </w:t>
      </w:r>
      <w:r w:rsidRPr="00505E99">
        <w:rPr>
          <w:rFonts w:eastAsia="Times New Roman"/>
          <w:lang w:eastAsia="hu-HU"/>
        </w:rPr>
        <w:tab/>
        <w:t>Pedagógiai szakmai szolgáltatások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856099 </w:t>
      </w:r>
      <w:r w:rsidRPr="00505E99">
        <w:rPr>
          <w:rFonts w:eastAsia="Times New Roman"/>
          <w:lang w:eastAsia="hu-HU"/>
        </w:rPr>
        <w:tab/>
        <w:t>Egyéb oktatást kiegészítő tevékenység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862101 </w:t>
      </w:r>
      <w:r w:rsidRPr="00505E99">
        <w:rPr>
          <w:rFonts w:eastAsia="Times New Roman"/>
          <w:lang w:eastAsia="hu-HU"/>
        </w:rPr>
        <w:tab/>
        <w:t>Háziorvosi alapellátás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862302 </w:t>
      </w:r>
      <w:r w:rsidRPr="00505E99">
        <w:rPr>
          <w:rFonts w:eastAsia="Times New Roman"/>
          <w:lang w:eastAsia="hu-HU"/>
        </w:rPr>
        <w:tab/>
        <w:t>Fogorvosi ügyeleti ellátás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869042 </w:t>
      </w:r>
      <w:r w:rsidRPr="00505E99">
        <w:rPr>
          <w:rFonts w:eastAsia="Times New Roman"/>
          <w:lang w:eastAsia="hu-HU"/>
        </w:rPr>
        <w:tab/>
        <w:t>Ifjúság-egészségügyi gondozás</w:t>
      </w:r>
    </w:p>
    <w:p w:rsidR="00785336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879033 </w:t>
      </w:r>
      <w:r w:rsidRPr="00505E99">
        <w:rPr>
          <w:rFonts w:eastAsia="Times New Roman"/>
          <w:lang w:eastAsia="hu-HU"/>
        </w:rPr>
        <w:tab/>
        <w:t>Hajléktalanok ellátása átmeneti szálláson</w:t>
      </w:r>
    </w:p>
    <w:p w:rsidR="00616F5D" w:rsidRPr="00505E99" w:rsidRDefault="00616F5D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88100</w:t>
      </w:r>
      <w:r>
        <w:rPr>
          <w:rFonts w:eastAsia="Times New Roman"/>
          <w:lang w:eastAsia="hu-HU"/>
        </w:rPr>
        <w:tab/>
        <w:t>Szociális étkeztetés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49" w:name="_Toc206923125"/>
      <w:bookmarkStart w:id="50" w:name="_Toc206924964"/>
      <w:bookmarkStart w:id="51" w:name="_Toc206926803"/>
      <w:bookmarkStart w:id="52" w:name="_Toc206928642"/>
      <w:bookmarkStart w:id="53" w:name="_Toc206923126"/>
      <w:bookmarkStart w:id="54" w:name="_Toc206924965"/>
      <w:bookmarkStart w:id="55" w:name="_Toc206926804"/>
      <w:bookmarkStart w:id="56" w:name="_Toc206928643"/>
      <w:r w:rsidRPr="00505E99">
        <w:rPr>
          <w:rFonts w:eastAsia="Times New Roman"/>
          <w:lang w:eastAsia="hu-HU"/>
        </w:rPr>
        <w:t xml:space="preserve">882114 </w:t>
      </w:r>
      <w:r w:rsidRPr="00505E99">
        <w:rPr>
          <w:rFonts w:eastAsia="Times New Roman"/>
          <w:lang w:eastAsia="hu-HU"/>
        </w:rPr>
        <w:tab/>
        <w:t>Helyi rendszeres lakásfenntartási támogatás</w:t>
      </w:r>
      <w:bookmarkEnd w:id="49"/>
      <w:bookmarkEnd w:id="50"/>
      <w:bookmarkEnd w:id="51"/>
      <w:bookmarkEnd w:id="52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57" w:name="_Toc206923129"/>
      <w:bookmarkStart w:id="58" w:name="_Toc206924968"/>
      <w:bookmarkStart w:id="59" w:name="_Toc206926807"/>
      <w:bookmarkStart w:id="60" w:name="_Toc206928646"/>
      <w:bookmarkEnd w:id="53"/>
      <w:bookmarkEnd w:id="54"/>
      <w:bookmarkEnd w:id="55"/>
      <w:bookmarkEnd w:id="56"/>
      <w:r w:rsidRPr="00505E99">
        <w:rPr>
          <w:rFonts w:eastAsia="Times New Roman"/>
          <w:lang w:eastAsia="hu-HU"/>
        </w:rPr>
        <w:t xml:space="preserve">882117 </w:t>
      </w:r>
      <w:r w:rsidRPr="00505E99">
        <w:rPr>
          <w:rFonts w:eastAsia="Times New Roman"/>
          <w:lang w:eastAsia="hu-HU"/>
        </w:rPr>
        <w:tab/>
        <w:t xml:space="preserve">Rendszeres gyermekvédelmi </w:t>
      </w:r>
      <w:bookmarkEnd w:id="57"/>
      <w:bookmarkEnd w:id="58"/>
      <w:bookmarkEnd w:id="59"/>
      <w:bookmarkEnd w:id="60"/>
      <w:r w:rsidRPr="00505E99">
        <w:rPr>
          <w:rFonts w:eastAsia="Times New Roman"/>
          <w:lang w:eastAsia="hu-HU"/>
        </w:rPr>
        <w:t>pénzbeli ellátás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61" w:name="_Toc206923130"/>
      <w:bookmarkStart w:id="62" w:name="_Toc206924969"/>
      <w:bookmarkStart w:id="63" w:name="_Toc206926808"/>
      <w:bookmarkStart w:id="64" w:name="_Toc206928647"/>
      <w:r w:rsidRPr="00505E99">
        <w:rPr>
          <w:rFonts w:eastAsia="Times New Roman"/>
          <w:lang w:eastAsia="hu-HU"/>
        </w:rPr>
        <w:t xml:space="preserve">882118 </w:t>
      </w:r>
      <w:bookmarkEnd w:id="61"/>
      <w:bookmarkEnd w:id="62"/>
      <w:bookmarkEnd w:id="63"/>
      <w:bookmarkEnd w:id="64"/>
      <w:r w:rsidRPr="00505E99">
        <w:rPr>
          <w:rFonts w:eastAsia="Times New Roman"/>
          <w:lang w:eastAsia="hu-HU"/>
        </w:rPr>
        <w:tab/>
        <w:t>Kiegészítő gyermekvédelmi támogatás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65" w:name="_Toc206923133"/>
      <w:bookmarkStart w:id="66" w:name="_Toc206924972"/>
      <w:bookmarkStart w:id="67" w:name="_Toc206926811"/>
      <w:bookmarkStart w:id="68" w:name="_Toc206928650"/>
      <w:bookmarkStart w:id="69" w:name="_Toc206923135"/>
      <w:bookmarkStart w:id="70" w:name="_Toc206924974"/>
      <w:bookmarkStart w:id="71" w:name="_Toc206926813"/>
      <w:bookmarkStart w:id="72" w:name="_Toc206928652"/>
      <w:r w:rsidRPr="00505E99">
        <w:rPr>
          <w:rFonts w:eastAsia="Times New Roman"/>
          <w:lang w:eastAsia="hu-HU"/>
        </w:rPr>
        <w:t xml:space="preserve">882122 </w:t>
      </w:r>
      <w:r w:rsidRPr="00505E99">
        <w:rPr>
          <w:rFonts w:eastAsia="Times New Roman"/>
          <w:lang w:eastAsia="hu-HU"/>
        </w:rPr>
        <w:tab/>
        <w:t>Átmeneti segél</w:t>
      </w:r>
      <w:bookmarkEnd w:id="65"/>
      <w:bookmarkEnd w:id="66"/>
      <w:bookmarkEnd w:id="67"/>
      <w:bookmarkEnd w:id="68"/>
      <w:r w:rsidRPr="00505E99">
        <w:rPr>
          <w:rFonts w:eastAsia="Times New Roman"/>
          <w:lang w:eastAsia="hu-HU"/>
        </w:rPr>
        <w:t>y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73" w:name="_Toc206923134"/>
      <w:bookmarkStart w:id="74" w:name="_Toc206924973"/>
      <w:bookmarkStart w:id="75" w:name="_Toc206926812"/>
      <w:bookmarkStart w:id="76" w:name="_Toc206928651"/>
      <w:r w:rsidRPr="00505E99">
        <w:rPr>
          <w:rFonts w:eastAsia="Times New Roman"/>
          <w:lang w:eastAsia="hu-HU"/>
        </w:rPr>
        <w:t xml:space="preserve">882123 </w:t>
      </w:r>
      <w:r w:rsidRPr="00505E99">
        <w:rPr>
          <w:rFonts w:eastAsia="Times New Roman"/>
          <w:lang w:eastAsia="hu-HU"/>
        </w:rPr>
        <w:tab/>
        <w:t>Temetési segély</w:t>
      </w:r>
      <w:bookmarkEnd w:id="73"/>
      <w:bookmarkEnd w:id="74"/>
      <w:bookmarkEnd w:id="75"/>
      <w:bookmarkEnd w:id="76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882124 </w:t>
      </w:r>
      <w:r w:rsidRPr="00505E99">
        <w:rPr>
          <w:rFonts w:eastAsia="Times New Roman"/>
          <w:lang w:eastAsia="hu-HU"/>
        </w:rPr>
        <w:tab/>
        <w:t>Rendkívüli gyermekvédelmi támogatás</w:t>
      </w:r>
      <w:bookmarkEnd w:id="69"/>
      <w:bookmarkEnd w:id="70"/>
      <w:bookmarkEnd w:id="71"/>
      <w:bookmarkEnd w:id="72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77" w:name="_Toc206923136"/>
      <w:bookmarkStart w:id="78" w:name="_Toc206924975"/>
      <w:bookmarkStart w:id="79" w:name="_Toc206926814"/>
      <w:bookmarkStart w:id="80" w:name="_Toc206928653"/>
      <w:r w:rsidRPr="00505E99">
        <w:rPr>
          <w:rFonts w:eastAsia="Times New Roman"/>
          <w:lang w:eastAsia="hu-HU"/>
        </w:rPr>
        <w:t xml:space="preserve">882129 </w:t>
      </w:r>
      <w:r w:rsidRPr="00505E99">
        <w:rPr>
          <w:rFonts w:eastAsia="Times New Roman"/>
          <w:lang w:eastAsia="hu-HU"/>
        </w:rPr>
        <w:tab/>
        <w:t>Egyéb önkormányzati eseti pénzbeli ellátások</w:t>
      </w:r>
      <w:bookmarkEnd w:id="77"/>
      <w:bookmarkEnd w:id="78"/>
      <w:bookmarkEnd w:id="79"/>
      <w:bookmarkEnd w:id="80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882202 </w:t>
      </w:r>
      <w:r w:rsidRPr="00505E99">
        <w:rPr>
          <w:rFonts w:eastAsia="Times New Roman"/>
          <w:lang w:eastAsia="hu-HU"/>
        </w:rPr>
        <w:tab/>
        <w:t>Közgyógyellátás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882203 </w:t>
      </w:r>
      <w:r w:rsidRPr="00505E99">
        <w:rPr>
          <w:rFonts w:eastAsia="Times New Roman"/>
          <w:lang w:eastAsia="hu-HU"/>
        </w:rPr>
        <w:tab/>
        <w:t>Köztemetés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889935 </w:t>
      </w:r>
      <w:r w:rsidRPr="00505E99">
        <w:rPr>
          <w:rFonts w:eastAsia="Times New Roman"/>
          <w:lang w:eastAsia="hu-HU"/>
        </w:rPr>
        <w:tab/>
        <w:t>Otthonteremtési támogatás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889936 </w:t>
      </w:r>
      <w:r w:rsidRPr="00505E99">
        <w:rPr>
          <w:rFonts w:eastAsia="Times New Roman"/>
          <w:lang w:eastAsia="hu-HU"/>
        </w:rPr>
        <w:tab/>
        <w:t>Gyermektartásdíj megelőlegezése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889942 </w:t>
      </w:r>
      <w:r w:rsidRPr="00505E99">
        <w:rPr>
          <w:rFonts w:eastAsia="Times New Roman"/>
          <w:lang w:eastAsia="hu-HU"/>
        </w:rPr>
        <w:tab/>
        <w:t>Önkormányzatok által nyújtott lakástámogatás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889943</w:t>
      </w:r>
      <w:r w:rsidRPr="00505E99">
        <w:rPr>
          <w:rFonts w:eastAsia="Times New Roman"/>
          <w:lang w:eastAsia="hu-HU"/>
        </w:rPr>
        <w:tab/>
        <w:t>Munkáltatók által nyújtott lakástámogatások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81" w:name="_Toc206923143"/>
      <w:bookmarkStart w:id="82" w:name="_Toc206924982"/>
      <w:bookmarkStart w:id="83" w:name="_Toc206926821"/>
      <w:bookmarkStart w:id="84" w:name="_Toc206928660"/>
      <w:r w:rsidRPr="00505E99">
        <w:rPr>
          <w:rFonts w:eastAsia="Times New Roman"/>
          <w:lang w:eastAsia="hu-HU"/>
        </w:rPr>
        <w:t xml:space="preserve">889967 </w:t>
      </w:r>
      <w:r w:rsidRPr="00505E99">
        <w:rPr>
          <w:rFonts w:eastAsia="Times New Roman"/>
          <w:lang w:eastAsia="hu-HU"/>
        </w:rPr>
        <w:tab/>
        <w:t>Mozgáskorlátozottak gépjármű-szerzési és –átalakítási támogatása</w:t>
      </w:r>
      <w:bookmarkEnd w:id="81"/>
      <w:bookmarkEnd w:id="82"/>
      <w:bookmarkEnd w:id="83"/>
      <w:bookmarkEnd w:id="84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890216 </w:t>
      </w:r>
      <w:r w:rsidRPr="00505E99">
        <w:rPr>
          <w:rFonts w:eastAsia="Times New Roman"/>
          <w:lang w:eastAsia="hu-HU"/>
        </w:rPr>
        <w:tab/>
        <w:t xml:space="preserve">Önkormányzati ifjúsági kezdeményezések és programok, valamint támogatásuk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85" w:name="_Toc206923205"/>
      <w:bookmarkStart w:id="86" w:name="_Toc206925044"/>
      <w:bookmarkStart w:id="87" w:name="_Toc206926883"/>
      <w:bookmarkStart w:id="88" w:name="_Toc206928722"/>
      <w:r w:rsidRPr="00505E99">
        <w:rPr>
          <w:rFonts w:eastAsia="Times New Roman"/>
          <w:lang w:eastAsia="hu-HU"/>
        </w:rPr>
        <w:t>8903</w:t>
      </w:r>
      <w:bookmarkEnd w:id="85"/>
      <w:bookmarkEnd w:id="86"/>
      <w:bookmarkEnd w:id="87"/>
      <w:bookmarkEnd w:id="88"/>
      <w:r w:rsidRPr="00505E99">
        <w:rPr>
          <w:rFonts w:eastAsia="Times New Roman"/>
          <w:lang w:eastAsia="hu-HU"/>
        </w:rPr>
        <w:t xml:space="preserve">01 </w:t>
      </w:r>
      <w:r w:rsidRPr="00505E99">
        <w:rPr>
          <w:rFonts w:eastAsia="Times New Roman"/>
          <w:lang w:eastAsia="hu-HU"/>
        </w:rPr>
        <w:tab/>
        <w:t>Civil szervezetek működési támogatása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890441</w:t>
      </w:r>
      <w:r w:rsidRPr="00505E99">
        <w:rPr>
          <w:rFonts w:eastAsia="Times New Roman"/>
          <w:lang w:eastAsia="hu-HU"/>
        </w:rPr>
        <w:tab/>
        <w:t>Rövid időtartamú közfoglalkoztatás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890442</w:t>
      </w:r>
      <w:r w:rsidRPr="00505E99">
        <w:rPr>
          <w:rFonts w:eastAsia="Times New Roman"/>
          <w:lang w:eastAsia="hu-HU"/>
        </w:rPr>
        <w:tab/>
        <w:t>Foglalkoztatást helyettesítő támogatásra jogosultak hosszabb időtartamú közfoglalkoztatása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>890443</w:t>
      </w:r>
      <w:r w:rsidRPr="00505E99">
        <w:rPr>
          <w:rFonts w:eastAsia="Times New Roman"/>
          <w:lang w:eastAsia="hu-HU"/>
        </w:rPr>
        <w:tab/>
        <w:t>Egyéb közfoglalkozatás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900400 </w:t>
      </w:r>
      <w:r w:rsidRPr="00505E99">
        <w:rPr>
          <w:rFonts w:eastAsia="Times New Roman"/>
          <w:lang w:eastAsia="hu-HU"/>
        </w:rPr>
        <w:tab/>
        <w:t>Kulturális műsorok, rendezvények, kiállítások szervezése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910121 </w:t>
      </w:r>
      <w:r w:rsidRPr="00505E99">
        <w:rPr>
          <w:rFonts w:eastAsia="Times New Roman"/>
          <w:lang w:eastAsia="hu-HU"/>
        </w:rPr>
        <w:tab/>
        <w:t>Könyvtári állomány gyarapítása, nyilvántartása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89" w:name="_Toc206923262"/>
      <w:bookmarkStart w:id="90" w:name="_Toc206925101"/>
      <w:bookmarkStart w:id="91" w:name="_Toc206926940"/>
      <w:bookmarkStart w:id="92" w:name="_Toc206928779"/>
      <w:r w:rsidRPr="00505E99">
        <w:rPr>
          <w:rFonts w:eastAsia="Times New Roman"/>
          <w:lang w:eastAsia="hu-HU"/>
        </w:rPr>
        <w:t xml:space="preserve">910123 </w:t>
      </w:r>
      <w:bookmarkEnd w:id="89"/>
      <w:bookmarkEnd w:id="90"/>
      <w:bookmarkEnd w:id="91"/>
      <w:bookmarkEnd w:id="92"/>
      <w:r w:rsidRPr="00505E99">
        <w:rPr>
          <w:rFonts w:eastAsia="Times New Roman"/>
          <w:lang w:eastAsia="hu-HU"/>
        </w:rPr>
        <w:tab/>
        <w:t>Könyvtári szolgáltatások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910203 </w:t>
      </w:r>
      <w:r w:rsidRPr="00505E99">
        <w:rPr>
          <w:rFonts w:eastAsia="Times New Roman"/>
          <w:lang w:eastAsia="hu-HU"/>
        </w:rPr>
        <w:tab/>
        <w:t>Múzeumi kiállítási tevékenység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910502 </w:t>
      </w:r>
      <w:r w:rsidRPr="00505E99">
        <w:rPr>
          <w:rFonts w:eastAsia="Times New Roman"/>
          <w:lang w:eastAsia="hu-HU"/>
        </w:rPr>
        <w:tab/>
        <w:t>Közművelődési intézmények, közösségi színterek működtetése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931102 </w:t>
      </w:r>
      <w:r w:rsidRPr="00505E99">
        <w:rPr>
          <w:rFonts w:eastAsia="Times New Roman"/>
          <w:lang w:eastAsia="hu-HU"/>
        </w:rPr>
        <w:tab/>
        <w:t>Sportlétesítmények működtetése és fejlesztése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93" w:name="_Toc206923300"/>
      <w:bookmarkStart w:id="94" w:name="_Toc206925139"/>
      <w:bookmarkStart w:id="95" w:name="_Toc206926978"/>
      <w:bookmarkStart w:id="96" w:name="_Toc206928817"/>
      <w:r w:rsidRPr="00505E99">
        <w:rPr>
          <w:rFonts w:eastAsia="Times New Roman"/>
          <w:lang w:eastAsia="hu-HU"/>
        </w:rPr>
        <w:t xml:space="preserve">931201 </w:t>
      </w:r>
      <w:r w:rsidRPr="00505E99">
        <w:rPr>
          <w:rFonts w:eastAsia="Times New Roman"/>
          <w:lang w:eastAsia="hu-HU"/>
        </w:rPr>
        <w:tab/>
        <w:t>Versenysport-tevékenység és támogatása</w:t>
      </w:r>
      <w:bookmarkEnd w:id="93"/>
      <w:bookmarkEnd w:id="94"/>
      <w:bookmarkEnd w:id="95"/>
      <w:bookmarkEnd w:id="96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97" w:name="_Toc206923301"/>
      <w:bookmarkStart w:id="98" w:name="_Toc206925140"/>
      <w:bookmarkStart w:id="99" w:name="_Toc206926979"/>
      <w:bookmarkStart w:id="100" w:name="_Toc206928818"/>
      <w:r w:rsidRPr="00505E99">
        <w:rPr>
          <w:rFonts w:eastAsia="Times New Roman"/>
          <w:lang w:eastAsia="hu-HU"/>
        </w:rPr>
        <w:t xml:space="preserve">931202 </w:t>
      </w:r>
      <w:r w:rsidRPr="00505E99">
        <w:rPr>
          <w:rFonts w:eastAsia="Times New Roman"/>
          <w:lang w:eastAsia="hu-HU"/>
        </w:rPr>
        <w:tab/>
        <w:t>Utánpótlás-nevelési tevékenység és támogatása</w:t>
      </w:r>
      <w:bookmarkEnd w:id="97"/>
      <w:bookmarkEnd w:id="98"/>
      <w:bookmarkEnd w:id="99"/>
      <w:bookmarkEnd w:id="100"/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r w:rsidRPr="00505E99">
        <w:rPr>
          <w:rFonts w:eastAsia="Times New Roman"/>
          <w:lang w:eastAsia="hu-HU"/>
        </w:rPr>
        <w:t xml:space="preserve">931903 </w:t>
      </w:r>
      <w:r w:rsidRPr="00505E99">
        <w:rPr>
          <w:rFonts w:eastAsia="Times New Roman"/>
          <w:lang w:eastAsia="hu-HU"/>
        </w:rPr>
        <w:tab/>
        <w:t>Máshová nem sorolható egyéb sporttámogatás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101" w:name="_Toc206923321"/>
      <w:bookmarkStart w:id="102" w:name="_Toc206925160"/>
      <w:bookmarkStart w:id="103" w:name="_Toc206926999"/>
      <w:bookmarkStart w:id="104" w:name="_Toc206928838"/>
      <w:r w:rsidRPr="00505E99">
        <w:rPr>
          <w:rFonts w:eastAsia="Times New Roman"/>
          <w:lang w:eastAsia="hu-HU"/>
        </w:rPr>
        <w:t xml:space="preserve">932911 </w:t>
      </w:r>
      <w:r w:rsidRPr="00505E99">
        <w:rPr>
          <w:rFonts w:eastAsia="Times New Roman"/>
          <w:lang w:eastAsia="hu-HU"/>
        </w:rPr>
        <w:tab/>
        <w:t>Szabadidős park, fürdő és strandszolgáltatás</w:t>
      </w:r>
      <w:bookmarkEnd w:id="101"/>
      <w:bookmarkEnd w:id="102"/>
      <w:bookmarkEnd w:id="103"/>
      <w:bookmarkEnd w:id="104"/>
      <w:r w:rsidRPr="00505E99">
        <w:rPr>
          <w:rFonts w:eastAsia="Times New Roman"/>
          <w:lang w:eastAsia="hu-HU"/>
        </w:rPr>
        <w:t xml:space="preserve"> </w:t>
      </w:r>
    </w:p>
    <w:p w:rsidR="00785336" w:rsidRPr="00505E99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105" w:name="_Toc206923375"/>
      <w:bookmarkStart w:id="106" w:name="_Toc206925214"/>
      <w:bookmarkStart w:id="107" w:name="_Toc206927053"/>
      <w:bookmarkStart w:id="108" w:name="_Toc206928892"/>
      <w:r w:rsidRPr="00505E99">
        <w:rPr>
          <w:rFonts w:eastAsia="Times New Roman"/>
          <w:lang w:eastAsia="hu-HU"/>
        </w:rPr>
        <w:t xml:space="preserve">960301 </w:t>
      </w:r>
      <w:r w:rsidRPr="00505E99">
        <w:rPr>
          <w:rFonts w:eastAsia="Times New Roman"/>
          <w:lang w:eastAsia="hu-HU"/>
        </w:rPr>
        <w:tab/>
        <w:t>Hadisírok létesítése, gondozása</w:t>
      </w:r>
      <w:bookmarkEnd w:id="105"/>
      <w:bookmarkEnd w:id="106"/>
      <w:bookmarkEnd w:id="107"/>
      <w:bookmarkEnd w:id="108"/>
      <w:r w:rsidRPr="00505E99">
        <w:rPr>
          <w:rFonts w:eastAsia="Times New Roman"/>
          <w:lang w:eastAsia="hu-HU"/>
        </w:rPr>
        <w:t xml:space="preserve"> </w:t>
      </w:r>
    </w:p>
    <w:p w:rsidR="00785336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  <w:bookmarkStart w:id="109" w:name="_Toc206923376"/>
      <w:bookmarkStart w:id="110" w:name="_Toc206925215"/>
      <w:bookmarkStart w:id="111" w:name="_Toc206927054"/>
      <w:bookmarkStart w:id="112" w:name="_Toc206928893"/>
      <w:r w:rsidRPr="00505E99">
        <w:rPr>
          <w:rFonts w:eastAsia="Times New Roman"/>
          <w:lang w:eastAsia="hu-HU"/>
        </w:rPr>
        <w:t xml:space="preserve">960302 </w:t>
      </w:r>
      <w:r w:rsidRPr="00505E99">
        <w:rPr>
          <w:rFonts w:eastAsia="Times New Roman"/>
          <w:lang w:eastAsia="hu-HU"/>
        </w:rPr>
        <w:tab/>
        <w:t>Köztemető-fenntartás</w:t>
      </w:r>
      <w:bookmarkEnd w:id="109"/>
      <w:bookmarkEnd w:id="110"/>
      <w:bookmarkEnd w:id="111"/>
      <w:bookmarkEnd w:id="112"/>
      <w:r>
        <w:rPr>
          <w:rFonts w:eastAsia="Times New Roman"/>
          <w:lang w:eastAsia="hu-HU"/>
        </w:rPr>
        <w:t xml:space="preserve"> és működtetés</w:t>
      </w:r>
    </w:p>
    <w:p w:rsidR="00785336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</w:p>
    <w:p w:rsidR="00785336" w:rsidRDefault="00785336" w:rsidP="00785336">
      <w:pPr>
        <w:tabs>
          <w:tab w:val="left" w:pos="1276"/>
        </w:tabs>
        <w:spacing w:after="60"/>
        <w:ind w:left="1276" w:hanging="1134"/>
        <w:jc w:val="both"/>
        <w:rPr>
          <w:rFonts w:eastAsia="Times New Roman"/>
          <w:lang w:eastAsia="hu-HU"/>
        </w:rPr>
      </w:pPr>
    </w:p>
    <w:p w:rsidR="003C740D" w:rsidRDefault="003C740D"/>
    <w:sectPr w:rsidR="003C740D" w:rsidSect="0061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EF9" w:rsidRDefault="00096EF9" w:rsidP="00611A43">
      <w:r>
        <w:separator/>
      </w:r>
    </w:p>
  </w:endnote>
  <w:endnote w:type="continuationSeparator" w:id="1">
    <w:p w:rsidR="00096EF9" w:rsidRDefault="00096EF9" w:rsidP="0061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&amp;#39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ormal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804"/>
      <w:docPartObj>
        <w:docPartGallery w:val="Page Numbers (Bottom of Page)"/>
        <w:docPartUnique/>
      </w:docPartObj>
    </w:sdtPr>
    <w:sdtContent>
      <w:p w:rsidR="00B251D4" w:rsidRDefault="009F6514">
        <w:pPr>
          <w:pStyle w:val="llb"/>
          <w:jc w:val="center"/>
        </w:pPr>
        <w:fldSimple w:instr=" PAGE   \* MERGEFORMAT ">
          <w:r w:rsidR="00971C31">
            <w:rPr>
              <w:noProof/>
            </w:rPr>
            <w:t>29</w:t>
          </w:r>
        </w:fldSimple>
      </w:p>
    </w:sdtContent>
  </w:sdt>
  <w:p w:rsidR="00B251D4" w:rsidRDefault="00B251D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EF9" w:rsidRDefault="00096EF9" w:rsidP="00611A43">
      <w:r>
        <w:separator/>
      </w:r>
    </w:p>
  </w:footnote>
  <w:footnote w:type="continuationSeparator" w:id="1">
    <w:p w:rsidR="00096EF9" w:rsidRDefault="00096EF9" w:rsidP="00611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B7CE94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40E0017"/>
    <w:lvl w:ilvl="0">
      <w:start w:val="1"/>
      <w:numFmt w:val="lowerLetter"/>
      <w:lvlText w:val="%1)"/>
      <w:lvlJc w:val="left"/>
      <w:pPr>
        <w:ind w:left="1931" w:hanging="360"/>
      </w:pPr>
      <w:rPr>
        <w:b w:val="0"/>
        <w:i w:val="0"/>
        <w:sz w:val="24"/>
      </w:rPr>
    </w:lvl>
  </w:abstractNum>
  <w:abstractNum w:abstractNumId="2">
    <w:nsid w:val="00000007"/>
    <w:multiLevelType w:val="singleLevel"/>
    <w:tmpl w:val="00000007"/>
    <w:name w:val="WW8Num11"/>
    <w:lvl w:ilvl="0">
      <w:start w:val="2"/>
      <w:numFmt w:val="decimal"/>
      <w:lvlText w:val="(%1) "/>
      <w:lvlJc w:val="left"/>
      <w:pPr>
        <w:tabs>
          <w:tab w:val="num" w:pos="0"/>
        </w:tabs>
        <w:ind w:left="1134" w:hanging="283"/>
      </w:pPr>
      <w:rPr>
        <w:b w:val="0"/>
        <w:i w:val="0"/>
        <w:sz w:val="24"/>
      </w:rPr>
    </w:lvl>
  </w:abstractNum>
  <w:abstractNum w:abstractNumId="3">
    <w:nsid w:val="0000000C"/>
    <w:multiLevelType w:val="singleLevel"/>
    <w:tmpl w:val="040E0017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0"/>
    <w:multiLevelType w:val="multilevel"/>
    <w:tmpl w:val="6ACC6E4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11"/>
    <w:multiLevelType w:val="singleLevel"/>
    <w:tmpl w:val="AA8C67A4"/>
    <w:lvl w:ilvl="0">
      <w:start w:val="1"/>
      <w:numFmt w:val="lowerLetter"/>
      <w:lvlText w:val="%1.)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/>
      </w:rPr>
    </w:lvl>
  </w:abstractNum>
  <w:abstractNum w:abstractNumId="8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5"/>
    <w:multiLevelType w:val="singleLevel"/>
    <w:tmpl w:val="00000015"/>
    <w:name w:val="WW8Num21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</w:lvl>
  </w:abstractNum>
  <w:abstractNum w:abstractNumId="1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9"/>
    <w:multiLevelType w:val="single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D"/>
    <w:multiLevelType w:val="multilevel"/>
    <w:tmpl w:val="0000001D"/>
    <w:name w:val="WW8Num2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8">
    <w:nsid w:val="0000001E"/>
    <w:multiLevelType w:val="multilevel"/>
    <w:tmpl w:val="36F6CCBA"/>
    <w:name w:val="WW8Num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23"/>
    <w:multiLevelType w:val="single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24">
    <w:nsid w:val="00000024"/>
    <w:multiLevelType w:val="multi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(%2)"/>
      <w:lvlJc w:val="left"/>
      <w:pPr>
        <w:tabs>
          <w:tab w:val="num" w:pos="2886"/>
        </w:tabs>
        <w:ind w:left="2886" w:hanging="390"/>
      </w:p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/>
      </w:rPr>
    </w:lvl>
  </w:abstractNum>
  <w:abstractNum w:abstractNumId="27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3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B"/>
    <w:multiLevelType w:val="singleLevel"/>
    <w:tmpl w:val="0000002B"/>
    <w:name w:val="WW8Num43"/>
    <w:lvl w:ilvl="0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32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3">
    <w:nsid w:val="0000002F"/>
    <w:multiLevelType w:val="single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34">
    <w:nsid w:val="00000031"/>
    <w:multiLevelType w:val="multilevel"/>
    <w:tmpl w:val="00000031"/>
    <w:name w:val="WW8Num49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32"/>
    <w:multiLevelType w:val="multilevel"/>
    <w:tmpl w:val="00000032"/>
    <w:name w:val="WW8Num50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7">
    <w:nsid w:val="00000034"/>
    <w:multiLevelType w:val="multilevel"/>
    <w:tmpl w:val="00000034"/>
    <w:name w:val="WW8Num5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1676"/>
        </w:tabs>
        <w:ind w:left="1676" w:hanging="360"/>
      </w:pPr>
      <w:rPr>
        <w:rFonts w:ascii="Symbol" w:hAnsi="Symbol" w:cs="Times New Roman"/>
        <w:b/>
      </w:rPr>
    </w:lvl>
    <w:lvl w:ilvl="1">
      <w:start w:val="1"/>
      <w:numFmt w:val="bullet"/>
      <w:lvlText w:val="◦"/>
      <w:lvlJc w:val="left"/>
      <w:pPr>
        <w:tabs>
          <w:tab w:val="num" w:pos="2036"/>
        </w:tabs>
        <w:ind w:left="203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96"/>
        </w:tabs>
        <w:ind w:left="239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756"/>
        </w:tabs>
        <w:ind w:left="2756" w:hanging="360"/>
      </w:pPr>
      <w:rPr>
        <w:rFonts w:ascii="Symbol" w:hAnsi="Symbol" w:cs="Times New Roman"/>
        <w:b/>
      </w:rPr>
    </w:lvl>
    <w:lvl w:ilvl="4">
      <w:start w:val="1"/>
      <w:numFmt w:val="bullet"/>
      <w:lvlText w:val="◦"/>
      <w:lvlJc w:val="left"/>
      <w:pPr>
        <w:tabs>
          <w:tab w:val="num" w:pos="3116"/>
        </w:tabs>
        <w:ind w:left="311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76"/>
        </w:tabs>
        <w:ind w:left="347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836"/>
        </w:tabs>
        <w:ind w:left="3836" w:hanging="360"/>
      </w:pPr>
      <w:rPr>
        <w:rFonts w:ascii="Symbol" w:hAnsi="Symbol" w:cs="Times New Roman"/>
        <w:b/>
      </w:rPr>
    </w:lvl>
    <w:lvl w:ilvl="7">
      <w:start w:val="1"/>
      <w:numFmt w:val="bullet"/>
      <w:lvlText w:val="◦"/>
      <w:lvlJc w:val="left"/>
      <w:pPr>
        <w:tabs>
          <w:tab w:val="num" w:pos="4196"/>
        </w:tabs>
        <w:ind w:left="419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556"/>
        </w:tabs>
        <w:ind w:left="4556" w:hanging="360"/>
      </w:pPr>
      <w:rPr>
        <w:rFonts w:ascii="OpenSymbol" w:hAnsi="OpenSymbol"/>
      </w:rPr>
    </w:lvl>
  </w:abstractNum>
  <w:abstractNum w:abstractNumId="39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37"/>
    <w:multiLevelType w:val="multi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1">
    <w:nsid w:val="00000038"/>
    <w:multiLevelType w:val="multilevel"/>
    <w:tmpl w:val="00000038"/>
    <w:name w:val="WW8Num56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3">
    <w:nsid w:val="0000003A"/>
    <w:multiLevelType w:val="singleLevel"/>
    <w:tmpl w:val="0000003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4">
    <w:nsid w:val="0000003B"/>
    <w:multiLevelType w:val="singleLevel"/>
    <w:tmpl w:val="0000003B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6">
    <w:nsid w:val="0000003E"/>
    <w:multiLevelType w:val="singleLevel"/>
    <w:tmpl w:val="0000003E"/>
    <w:name w:val="WW8Num62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</w:abstractNum>
  <w:abstractNum w:abstractNumId="47">
    <w:nsid w:val="0000003F"/>
    <w:multiLevelType w:val="multilevel"/>
    <w:tmpl w:val="0000003F"/>
    <w:name w:val="WW8Num63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40"/>
    <w:multiLevelType w:val="multilevel"/>
    <w:tmpl w:val="00000040"/>
    <w:name w:val="WW8Num6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/>
      </w:rPr>
    </w:lvl>
  </w:abstractNum>
  <w:abstractNum w:abstractNumId="50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1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>
      <w:start w:val="1"/>
      <w:numFmt w:val="bullet"/>
      <w:lvlText w:val="◦"/>
      <w:lvlJc w:val="left"/>
      <w:pPr>
        <w:tabs>
          <w:tab w:val="num" w:pos="1785"/>
        </w:tabs>
        <w:ind w:left="1785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5"/>
        </w:tabs>
        <w:ind w:left="2865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3225"/>
        </w:tabs>
        <w:ind w:left="3225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5"/>
        </w:tabs>
        <w:ind w:left="3945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4305"/>
        </w:tabs>
        <w:ind w:left="4305" w:hanging="360"/>
      </w:pPr>
      <w:rPr>
        <w:rFonts w:ascii="OpenSymbol" w:hAnsi="OpenSymbol" w:cs="Times New Roman"/>
      </w:rPr>
    </w:lvl>
  </w:abstractNum>
  <w:abstractNum w:abstractNumId="54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5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Times New Roman"/>
      </w:rPr>
    </w:lvl>
  </w:abstractNum>
  <w:abstractNum w:abstractNumId="56">
    <w:nsid w:val="00000048"/>
    <w:multiLevelType w:val="multi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/>
      </w:rPr>
    </w:lvl>
  </w:abstractNum>
  <w:abstractNum w:abstractNumId="57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8">
    <w:nsid w:val="0000004A"/>
    <w:multiLevelType w:val="multilevel"/>
    <w:tmpl w:val="791807D6"/>
    <w:name w:val="WW8Num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Times New Roman"/>
      </w:rPr>
    </w:lvl>
  </w:abstractNum>
  <w:abstractNum w:abstractNumId="59">
    <w:nsid w:val="0000004B"/>
    <w:multiLevelType w:val="multi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60">
    <w:nsid w:val="0000004C"/>
    <w:multiLevelType w:val="multilevel"/>
    <w:tmpl w:val="0000004C"/>
    <w:name w:val="WW8Num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1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2">
    <w:nsid w:val="0000004E"/>
    <w:multiLevelType w:val="multi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3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4">
    <w:nsid w:val="00000050"/>
    <w:multiLevelType w:val="multilevel"/>
    <w:tmpl w:val="00000050"/>
    <w:name w:val="WW8Num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5">
    <w:nsid w:val="00000051"/>
    <w:multiLevelType w:val="multilevel"/>
    <w:tmpl w:val="00000051"/>
    <w:name w:val="WW8Num81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66">
    <w:nsid w:val="00000052"/>
    <w:multiLevelType w:val="multilevel"/>
    <w:tmpl w:val="00000052"/>
    <w:name w:val="WW8Num82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5220"/>
        </w:tabs>
        <w:ind w:left="52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580"/>
        </w:tabs>
        <w:ind w:left="5580" w:hanging="360"/>
      </w:pPr>
      <w:rPr>
        <w:rFonts w:ascii="OpenSymbol" w:hAnsi="OpenSymbol" w:cs="OpenSymbol"/>
      </w:rPr>
    </w:lvl>
  </w:abstractNum>
  <w:abstractNum w:abstractNumId="67">
    <w:nsid w:val="00000053"/>
    <w:multiLevelType w:val="multilevel"/>
    <w:tmpl w:val="00000053"/>
    <w:name w:val="WW8Num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8">
    <w:nsid w:val="00000054"/>
    <w:multiLevelType w:val="multilevel"/>
    <w:tmpl w:val="00000054"/>
    <w:name w:val="WW8Num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9">
    <w:nsid w:val="00000055"/>
    <w:multiLevelType w:val="multilevel"/>
    <w:tmpl w:val="00000055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0">
    <w:nsid w:val="00000056"/>
    <w:multiLevelType w:val="multilevel"/>
    <w:tmpl w:val="00000056"/>
    <w:name w:val="WW8Num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1">
    <w:nsid w:val="00000057"/>
    <w:multiLevelType w:val="multilevel"/>
    <w:tmpl w:val="00000057"/>
    <w:name w:val="WW8Num8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2">
    <w:nsid w:val="00000058"/>
    <w:multiLevelType w:val="multilevel"/>
    <w:tmpl w:val="00000058"/>
    <w:name w:val="WW8Num88"/>
    <w:lvl w:ilvl="0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>
    <w:nsid w:val="00000059"/>
    <w:multiLevelType w:val="multilevel"/>
    <w:tmpl w:val="00000059"/>
    <w:name w:val="WW8Num89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0000005A"/>
    <w:multiLevelType w:val="multilevel"/>
    <w:tmpl w:val="0000005A"/>
    <w:name w:val="WW8Num90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nsid w:val="0000005D"/>
    <w:multiLevelType w:val="multilevel"/>
    <w:tmpl w:val="26A848F0"/>
    <w:name w:val="WW8Num9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6">
    <w:nsid w:val="0000005E"/>
    <w:multiLevelType w:val="multilevel"/>
    <w:tmpl w:val="0000005E"/>
    <w:name w:val="WW8Num9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>
    <w:nsid w:val="007A7F07"/>
    <w:multiLevelType w:val="hybridMultilevel"/>
    <w:tmpl w:val="D968F582"/>
    <w:lvl w:ilvl="0" w:tplc="DB6E8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42E0447"/>
    <w:multiLevelType w:val="hybridMultilevel"/>
    <w:tmpl w:val="661E0616"/>
    <w:lvl w:ilvl="0" w:tplc="0000001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0CE27145"/>
    <w:multiLevelType w:val="hybridMultilevel"/>
    <w:tmpl w:val="813077C8"/>
    <w:lvl w:ilvl="0" w:tplc="040E0017">
      <w:start w:val="1"/>
      <w:numFmt w:val="lowerLetter"/>
      <w:lvlText w:val="%1)"/>
      <w:lvlJc w:val="left"/>
      <w:pPr>
        <w:ind w:left="420" w:hanging="360"/>
      </w:pPr>
    </w:lvl>
    <w:lvl w:ilvl="1" w:tplc="C8C4840E">
      <w:start w:val="2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eastAsia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0">
    <w:nsid w:val="14831420"/>
    <w:multiLevelType w:val="hybridMultilevel"/>
    <w:tmpl w:val="26165FAE"/>
    <w:lvl w:ilvl="0" w:tplc="A1FA656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65E2383"/>
    <w:multiLevelType w:val="hybridMultilevel"/>
    <w:tmpl w:val="56B016C0"/>
    <w:lvl w:ilvl="0" w:tplc="6C4AB5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C7C5108"/>
    <w:multiLevelType w:val="hybridMultilevel"/>
    <w:tmpl w:val="6E4271CC"/>
    <w:lvl w:ilvl="0" w:tplc="0EC02C3C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3">
    <w:nsid w:val="45CD0A4C"/>
    <w:multiLevelType w:val="hybridMultilevel"/>
    <w:tmpl w:val="C23883D2"/>
    <w:lvl w:ilvl="0" w:tplc="BB043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5591204"/>
    <w:multiLevelType w:val="hybridMultilevel"/>
    <w:tmpl w:val="61F2FBD4"/>
    <w:lvl w:ilvl="0" w:tplc="040E0017">
      <w:start w:val="1"/>
      <w:numFmt w:val="lowerLetter"/>
      <w:lvlText w:val="%1)"/>
      <w:lvlJc w:val="left"/>
      <w:pPr>
        <w:ind w:left="1211" w:hanging="360"/>
      </w:pPr>
    </w:lvl>
    <w:lvl w:ilvl="1" w:tplc="040E0017">
      <w:start w:val="1"/>
      <w:numFmt w:val="lowerLetter"/>
      <w:lvlText w:val="%2)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5">
    <w:nsid w:val="5E703C8C"/>
    <w:multiLevelType w:val="singleLevel"/>
    <w:tmpl w:val="AA8C67A4"/>
    <w:lvl w:ilvl="0">
      <w:start w:val="1"/>
      <w:numFmt w:val="lowerLetter"/>
      <w:lvlText w:val="%1.)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/>
      </w:rPr>
    </w:lvl>
  </w:abstractNum>
  <w:abstractNum w:abstractNumId="86">
    <w:nsid w:val="5EB10123"/>
    <w:multiLevelType w:val="hybridMultilevel"/>
    <w:tmpl w:val="0C5EF6A2"/>
    <w:lvl w:ilvl="0" w:tplc="F058162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>
    <w:nsid w:val="78011CD4"/>
    <w:multiLevelType w:val="hybridMultilevel"/>
    <w:tmpl w:val="EBB63E00"/>
    <w:lvl w:ilvl="0" w:tplc="D4B22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2D3522"/>
    <w:multiLevelType w:val="hybridMultilevel"/>
    <w:tmpl w:val="983CC886"/>
    <w:lvl w:ilvl="0" w:tplc="D4C4F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DAA3A81"/>
    <w:multiLevelType w:val="hybridMultilevel"/>
    <w:tmpl w:val="E39432C0"/>
    <w:lvl w:ilvl="0" w:tplc="51967CD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F314DF9"/>
    <w:multiLevelType w:val="hybridMultilevel"/>
    <w:tmpl w:val="4A38CA68"/>
    <w:lvl w:ilvl="0" w:tplc="B7EA3204">
      <w:start w:val="1"/>
      <w:numFmt w:val="decimal"/>
      <w:lvlText w:val="(%1)"/>
      <w:lvlJc w:val="left"/>
      <w:pPr>
        <w:ind w:left="4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9" w:hanging="360"/>
      </w:pPr>
    </w:lvl>
    <w:lvl w:ilvl="2" w:tplc="040E001B" w:tentative="1">
      <w:start w:val="1"/>
      <w:numFmt w:val="lowerRoman"/>
      <w:lvlText w:val="%3."/>
      <w:lvlJc w:val="right"/>
      <w:pPr>
        <w:ind w:left="1849" w:hanging="180"/>
      </w:pPr>
    </w:lvl>
    <w:lvl w:ilvl="3" w:tplc="040E000F" w:tentative="1">
      <w:start w:val="1"/>
      <w:numFmt w:val="decimal"/>
      <w:lvlText w:val="%4."/>
      <w:lvlJc w:val="left"/>
      <w:pPr>
        <w:ind w:left="2569" w:hanging="360"/>
      </w:pPr>
    </w:lvl>
    <w:lvl w:ilvl="4" w:tplc="040E0019" w:tentative="1">
      <w:start w:val="1"/>
      <w:numFmt w:val="lowerLetter"/>
      <w:lvlText w:val="%5."/>
      <w:lvlJc w:val="left"/>
      <w:pPr>
        <w:ind w:left="3289" w:hanging="360"/>
      </w:pPr>
    </w:lvl>
    <w:lvl w:ilvl="5" w:tplc="040E001B" w:tentative="1">
      <w:start w:val="1"/>
      <w:numFmt w:val="lowerRoman"/>
      <w:lvlText w:val="%6."/>
      <w:lvlJc w:val="right"/>
      <w:pPr>
        <w:ind w:left="4009" w:hanging="180"/>
      </w:pPr>
    </w:lvl>
    <w:lvl w:ilvl="6" w:tplc="040E000F" w:tentative="1">
      <w:start w:val="1"/>
      <w:numFmt w:val="decimal"/>
      <w:lvlText w:val="%7."/>
      <w:lvlJc w:val="left"/>
      <w:pPr>
        <w:ind w:left="4729" w:hanging="360"/>
      </w:pPr>
    </w:lvl>
    <w:lvl w:ilvl="7" w:tplc="040E0019" w:tentative="1">
      <w:start w:val="1"/>
      <w:numFmt w:val="lowerLetter"/>
      <w:lvlText w:val="%8."/>
      <w:lvlJc w:val="left"/>
      <w:pPr>
        <w:ind w:left="5449" w:hanging="360"/>
      </w:pPr>
    </w:lvl>
    <w:lvl w:ilvl="8" w:tplc="040E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89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5"/>
  </w:num>
  <w:num w:numId="23">
    <w:abstractNumId w:val="26"/>
  </w:num>
  <w:num w:numId="24">
    <w:abstractNumId w:val="27"/>
  </w:num>
  <w:num w:numId="25">
    <w:abstractNumId w:val="29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36"/>
  </w:num>
  <w:num w:numId="32">
    <w:abstractNumId w:val="39"/>
  </w:num>
  <w:num w:numId="33">
    <w:abstractNumId w:val="42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47"/>
  </w:num>
  <w:num w:numId="39">
    <w:abstractNumId w:val="48"/>
  </w:num>
  <w:num w:numId="40">
    <w:abstractNumId w:val="49"/>
  </w:num>
  <w:num w:numId="41">
    <w:abstractNumId w:val="50"/>
  </w:num>
  <w:num w:numId="42">
    <w:abstractNumId w:val="51"/>
  </w:num>
  <w:num w:numId="43">
    <w:abstractNumId w:val="52"/>
  </w:num>
  <w:num w:numId="44">
    <w:abstractNumId w:val="53"/>
  </w:num>
  <w:num w:numId="45">
    <w:abstractNumId w:val="54"/>
  </w:num>
  <w:num w:numId="46">
    <w:abstractNumId w:val="55"/>
  </w:num>
  <w:num w:numId="47">
    <w:abstractNumId w:val="56"/>
  </w:num>
  <w:num w:numId="48">
    <w:abstractNumId w:val="57"/>
  </w:num>
  <w:num w:numId="49">
    <w:abstractNumId w:val="58"/>
  </w:num>
  <w:num w:numId="50">
    <w:abstractNumId w:val="59"/>
  </w:num>
  <w:num w:numId="51">
    <w:abstractNumId w:val="60"/>
  </w:num>
  <w:num w:numId="52">
    <w:abstractNumId w:val="61"/>
  </w:num>
  <w:num w:numId="53">
    <w:abstractNumId w:val="62"/>
  </w:num>
  <w:num w:numId="54">
    <w:abstractNumId w:val="63"/>
  </w:num>
  <w:num w:numId="55">
    <w:abstractNumId w:val="64"/>
  </w:num>
  <w:num w:numId="56">
    <w:abstractNumId w:val="65"/>
  </w:num>
  <w:num w:numId="57">
    <w:abstractNumId w:val="66"/>
  </w:num>
  <w:num w:numId="58">
    <w:abstractNumId w:val="67"/>
  </w:num>
  <w:num w:numId="59">
    <w:abstractNumId w:val="68"/>
  </w:num>
  <w:num w:numId="60">
    <w:abstractNumId w:val="69"/>
  </w:num>
  <w:num w:numId="61">
    <w:abstractNumId w:val="70"/>
  </w:num>
  <w:num w:numId="62">
    <w:abstractNumId w:val="71"/>
  </w:num>
  <w:num w:numId="63">
    <w:abstractNumId w:val="72"/>
  </w:num>
  <w:num w:numId="64">
    <w:abstractNumId w:val="73"/>
  </w:num>
  <w:num w:numId="65">
    <w:abstractNumId w:val="74"/>
  </w:num>
  <w:num w:numId="66">
    <w:abstractNumId w:val="75"/>
  </w:num>
  <w:num w:numId="67">
    <w:abstractNumId w:val="76"/>
  </w:num>
  <w:num w:numId="68">
    <w:abstractNumId w:val="82"/>
  </w:num>
  <w:num w:numId="69">
    <w:abstractNumId w:val="84"/>
  </w:num>
  <w:num w:numId="70">
    <w:abstractNumId w:val="86"/>
  </w:num>
  <w:num w:numId="71">
    <w:abstractNumId w:val="83"/>
  </w:num>
  <w:num w:numId="72">
    <w:abstractNumId w:val="79"/>
  </w:num>
  <w:num w:numId="73">
    <w:abstractNumId w:val="78"/>
  </w:num>
  <w:num w:numId="74">
    <w:abstractNumId w:val="88"/>
  </w:num>
  <w:num w:numId="75">
    <w:abstractNumId w:val="81"/>
  </w:num>
  <w:num w:numId="76">
    <w:abstractNumId w:val="77"/>
  </w:num>
  <w:num w:numId="77">
    <w:abstractNumId w:val="90"/>
  </w:num>
  <w:num w:numId="78">
    <w:abstractNumId w:val="80"/>
  </w:num>
  <w:num w:numId="79">
    <w:abstractNumId w:val="85"/>
  </w:num>
  <w:num w:numId="80">
    <w:abstractNumId w:val="87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336"/>
    <w:rsid w:val="0002767C"/>
    <w:rsid w:val="00083947"/>
    <w:rsid w:val="00096EF9"/>
    <w:rsid w:val="000A3BA1"/>
    <w:rsid w:val="000C5262"/>
    <w:rsid w:val="0014219E"/>
    <w:rsid w:val="001A711E"/>
    <w:rsid w:val="001D1468"/>
    <w:rsid w:val="001F205B"/>
    <w:rsid w:val="0020255F"/>
    <w:rsid w:val="00221DA9"/>
    <w:rsid w:val="00225A0D"/>
    <w:rsid w:val="0025544A"/>
    <w:rsid w:val="00281077"/>
    <w:rsid w:val="00285AF7"/>
    <w:rsid w:val="002A64CA"/>
    <w:rsid w:val="002B0F1C"/>
    <w:rsid w:val="002C424F"/>
    <w:rsid w:val="002C6BE3"/>
    <w:rsid w:val="002D012C"/>
    <w:rsid w:val="002D72B9"/>
    <w:rsid w:val="002F4565"/>
    <w:rsid w:val="00327723"/>
    <w:rsid w:val="00347B86"/>
    <w:rsid w:val="003549E2"/>
    <w:rsid w:val="00394BFB"/>
    <w:rsid w:val="003C5995"/>
    <w:rsid w:val="003C740D"/>
    <w:rsid w:val="003D3BA4"/>
    <w:rsid w:val="003D7CCC"/>
    <w:rsid w:val="003F2F37"/>
    <w:rsid w:val="00421ADE"/>
    <w:rsid w:val="004319F4"/>
    <w:rsid w:val="00484582"/>
    <w:rsid w:val="00490CF2"/>
    <w:rsid w:val="004C347D"/>
    <w:rsid w:val="0052232F"/>
    <w:rsid w:val="005343C3"/>
    <w:rsid w:val="005348FB"/>
    <w:rsid w:val="00543808"/>
    <w:rsid w:val="0055167C"/>
    <w:rsid w:val="00574BAA"/>
    <w:rsid w:val="006062B0"/>
    <w:rsid w:val="00611A43"/>
    <w:rsid w:val="00616F5D"/>
    <w:rsid w:val="006314EE"/>
    <w:rsid w:val="00657B8B"/>
    <w:rsid w:val="00664271"/>
    <w:rsid w:val="006B49D6"/>
    <w:rsid w:val="00740200"/>
    <w:rsid w:val="007408E5"/>
    <w:rsid w:val="00785336"/>
    <w:rsid w:val="00794938"/>
    <w:rsid w:val="00795234"/>
    <w:rsid w:val="007A723B"/>
    <w:rsid w:val="007D2AA0"/>
    <w:rsid w:val="0082608B"/>
    <w:rsid w:val="00856694"/>
    <w:rsid w:val="0088269B"/>
    <w:rsid w:val="008A1C08"/>
    <w:rsid w:val="008A706F"/>
    <w:rsid w:val="008D67A0"/>
    <w:rsid w:val="008E2FE0"/>
    <w:rsid w:val="008F661D"/>
    <w:rsid w:val="00910729"/>
    <w:rsid w:val="00920A6D"/>
    <w:rsid w:val="009666D2"/>
    <w:rsid w:val="00970279"/>
    <w:rsid w:val="00971C31"/>
    <w:rsid w:val="00981507"/>
    <w:rsid w:val="009E6777"/>
    <w:rsid w:val="009F3651"/>
    <w:rsid w:val="009F6514"/>
    <w:rsid w:val="00A13DDE"/>
    <w:rsid w:val="00A31B94"/>
    <w:rsid w:val="00A62457"/>
    <w:rsid w:val="00A723D1"/>
    <w:rsid w:val="00A960C9"/>
    <w:rsid w:val="00AB1A37"/>
    <w:rsid w:val="00AD2124"/>
    <w:rsid w:val="00AD5E37"/>
    <w:rsid w:val="00AE6EB5"/>
    <w:rsid w:val="00AF25A7"/>
    <w:rsid w:val="00B0154B"/>
    <w:rsid w:val="00B14D31"/>
    <w:rsid w:val="00B251D4"/>
    <w:rsid w:val="00BA6A57"/>
    <w:rsid w:val="00BC0785"/>
    <w:rsid w:val="00BC6612"/>
    <w:rsid w:val="00BE1D53"/>
    <w:rsid w:val="00C02E13"/>
    <w:rsid w:val="00C07E4B"/>
    <w:rsid w:val="00C12B22"/>
    <w:rsid w:val="00C20131"/>
    <w:rsid w:val="00C33739"/>
    <w:rsid w:val="00C35017"/>
    <w:rsid w:val="00C460A9"/>
    <w:rsid w:val="00C64F40"/>
    <w:rsid w:val="00C743E0"/>
    <w:rsid w:val="00C93743"/>
    <w:rsid w:val="00D25A82"/>
    <w:rsid w:val="00D37B8B"/>
    <w:rsid w:val="00D50B56"/>
    <w:rsid w:val="00D60425"/>
    <w:rsid w:val="00D7644F"/>
    <w:rsid w:val="00D85A33"/>
    <w:rsid w:val="00D876A2"/>
    <w:rsid w:val="00D97151"/>
    <w:rsid w:val="00DC6242"/>
    <w:rsid w:val="00E148CE"/>
    <w:rsid w:val="00E42DC1"/>
    <w:rsid w:val="00E61807"/>
    <w:rsid w:val="00E64D62"/>
    <w:rsid w:val="00E8020C"/>
    <w:rsid w:val="00EB75BC"/>
    <w:rsid w:val="00F253F8"/>
    <w:rsid w:val="00F417D8"/>
    <w:rsid w:val="00F50369"/>
    <w:rsid w:val="00F76D13"/>
    <w:rsid w:val="00FB3D19"/>
    <w:rsid w:val="00FC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3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785336"/>
    <w:pPr>
      <w:keepNext/>
      <w:suppressAutoHyphens/>
      <w:jc w:val="center"/>
      <w:outlineLvl w:val="0"/>
    </w:pPr>
    <w:rPr>
      <w:rFonts w:eastAsia="Times New Roman"/>
      <w:b/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85336"/>
    <w:pPr>
      <w:keepNext/>
      <w:suppressAutoHyphens/>
      <w:spacing w:before="240" w:after="60"/>
      <w:ind w:hanging="11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Cmsor3">
    <w:name w:val="heading 3"/>
    <w:basedOn w:val="Norml"/>
    <w:next w:val="Norml"/>
    <w:link w:val="Cmsor3Char"/>
    <w:qFormat/>
    <w:rsid w:val="00785336"/>
    <w:pPr>
      <w:keepNext/>
      <w:suppressAutoHyphens/>
      <w:spacing w:before="240" w:after="60"/>
      <w:ind w:hanging="11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785336"/>
    <w:pPr>
      <w:keepNext/>
      <w:suppressAutoHyphens/>
      <w:spacing w:before="240" w:after="60"/>
      <w:ind w:hanging="11"/>
      <w:outlineLvl w:val="3"/>
    </w:pPr>
    <w:rPr>
      <w:rFonts w:ascii="Calibri" w:eastAsia="Times New Roman" w:hAnsi="Calibri"/>
      <w:b/>
      <w:b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785336"/>
    <w:pPr>
      <w:suppressAutoHyphens/>
      <w:spacing w:before="240" w:after="60"/>
      <w:ind w:hanging="11"/>
      <w:outlineLvl w:val="4"/>
    </w:pPr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785336"/>
    <w:pPr>
      <w:suppressAutoHyphens/>
      <w:spacing w:before="240" w:after="60"/>
      <w:ind w:hanging="11"/>
      <w:outlineLvl w:val="5"/>
    </w:pPr>
    <w:rPr>
      <w:rFonts w:ascii="Calibri" w:eastAsia="Times New Roman" w:hAnsi="Calibri"/>
      <w:b/>
      <w:sz w:val="22"/>
      <w:szCs w:val="22"/>
      <w:lang w:eastAsia="ar-SA"/>
    </w:rPr>
  </w:style>
  <w:style w:type="paragraph" w:styleId="Cmsor7">
    <w:name w:val="heading 7"/>
    <w:basedOn w:val="Norml"/>
    <w:next w:val="Norml"/>
    <w:link w:val="Cmsor7Char"/>
    <w:qFormat/>
    <w:rsid w:val="00785336"/>
    <w:pPr>
      <w:suppressAutoHyphens/>
      <w:spacing w:before="240" w:after="60"/>
      <w:ind w:hanging="11"/>
      <w:outlineLvl w:val="6"/>
    </w:pPr>
    <w:rPr>
      <w:rFonts w:ascii="Calibri" w:eastAsia="Times New Roman" w:hAnsi="Calibri"/>
      <w:bCs/>
      <w:lang w:eastAsia="ar-SA"/>
    </w:rPr>
  </w:style>
  <w:style w:type="paragraph" w:styleId="Cmsor8">
    <w:name w:val="heading 8"/>
    <w:basedOn w:val="Norml"/>
    <w:next w:val="Norml"/>
    <w:link w:val="Cmsor8Char"/>
    <w:qFormat/>
    <w:rsid w:val="00785336"/>
    <w:pPr>
      <w:suppressAutoHyphens/>
      <w:spacing w:before="240" w:after="60"/>
      <w:ind w:hanging="11"/>
      <w:outlineLvl w:val="7"/>
    </w:pPr>
    <w:rPr>
      <w:rFonts w:ascii="Calibri" w:eastAsia="Times New Roman" w:hAnsi="Calibri"/>
      <w:bCs/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785336"/>
    <w:pPr>
      <w:suppressAutoHyphens/>
      <w:spacing w:before="240" w:after="60"/>
      <w:ind w:hanging="11"/>
      <w:outlineLvl w:val="8"/>
    </w:pPr>
    <w:rPr>
      <w:rFonts w:ascii="Cambria" w:eastAsia="Times New Roman" w:hAnsi="Cambria"/>
      <w:bCs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85336"/>
    <w:rPr>
      <w:rFonts w:ascii="Times New Roman" w:eastAsia="Times New Roman" w:hAnsi="Times New Roman" w:cs="Times New Roman"/>
      <w:b/>
      <w:sz w:val="28"/>
      <w:szCs w:val="24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8533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3Char">
    <w:name w:val="Címsor 3 Char"/>
    <w:basedOn w:val="Bekezdsalapbettpusa"/>
    <w:link w:val="Cmsor3"/>
    <w:rsid w:val="0078533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78533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78533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rsid w:val="00785336"/>
    <w:rPr>
      <w:rFonts w:ascii="Calibri" w:eastAsia="Times New Roman" w:hAnsi="Calibri" w:cs="Times New Roman"/>
      <w:b/>
      <w:lang w:eastAsia="ar-SA"/>
    </w:rPr>
  </w:style>
  <w:style w:type="character" w:customStyle="1" w:styleId="Cmsor7Char">
    <w:name w:val="Címsor 7 Char"/>
    <w:basedOn w:val="Bekezdsalapbettpusa"/>
    <w:link w:val="Cmsor7"/>
    <w:rsid w:val="00785336"/>
    <w:rPr>
      <w:rFonts w:ascii="Calibri" w:eastAsia="Times New Roman" w:hAnsi="Calibri" w:cs="Times New Roman"/>
      <w:bCs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785336"/>
    <w:rPr>
      <w:rFonts w:ascii="Calibri" w:eastAsia="Times New Roman" w:hAnsi="Calibri" w:cs="Times New Roman"/>
      <w:bCs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785336"/>
    <w:rPr>
      <w:rFonts w:ascii="Cambria" w:eastAsia="Times New Roman" w:hAnsi="Cambria" w:cs="Times New Roman"/>
      <w:bCs/>
      <w:lang w:eastAsia="ar-SA"/>
    </w:rPr>
  </w:style>
  <w:style w:type="paragraph" w:styleId="Cm">
    <w:name w:val="Title"/>
    <w:basedOn w:val="Norml"/>
    <w:link w:val="CmChar"/>
    <w:qFormat/>
    <w:rsid w:val="00785336"/>
    <w:pPr>
      <w:suppressAutoHyphens/>
      <w:jc w:val="center"/>
    </w:pPr>
    <w:rPr>
      <w:rFonts w:eastAsia="Times New Roman"/>
      <w:b/>
      <w:bCs/>
      <w:sz w:val="26"/>
      <w:lang w:eastAsia="hu-HU"/>
    </w:rPr>
  </w:style>
  <w:style w:type="character" w:customStyle="1" w:styleId="CmChar">
    <w:name w:val="Cím Char"/>
    <w:basedOn w:val="Bekezdsalapbettpusa"/>
    <w:link w:val="Cm"/>
    <w:rsid w:val="00785336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customStyle="1" w:styleId="Alaprtelmezs">
    <w:name w:val="Alapértelmezés"/>
    <w:rsid w:val="00785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785336"/>
    <w:pPr>
      <w:suppressLineNumbers/>
      <w:suppressAutoHyphens/>
      <w:ind w:hanging="11"/>
    </w:pPr>
    <w:rPr>
      <w:rFonts w:eastAsia="Calibri"/>
      <w:bCs/>
      <w:szCs w:val="20"/>
      <w:lang w:eastAsia="ar-SA"/>
    </w:rPr>
  </w:style>
  <w:style w:type="paragraph" w:styleId="Szvegtrzs">
    <w:name w:val="Body Text"/>
    <w:basedOn w:val="Norml"/>
    <w:link w:val="SzvegtrzsChar"/>
    <w:rsid w:val="00785336"/>
    <w:pPr>
      <w:jc w:val="both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853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785336"/>
    <w:pPr>
      <w:suppressAutoHyphens/>
      <w:spacing w:after="120"/>
      <w:ind w:left="283"/>
    </w:pPr>
    <w:rPr>
      <w:rFonts w:eastAsia="Times New Roman" w:cs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78533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785336"/>
    <w:pPr>
      <w:suppressAutoHyphens/>
      <w:spacing w:after="120" w:line="480" w:lineRule="auto"/>
      <w:ind w:left="283"/>
    </w:pPr>
    <w:rPr>
      <w:rFonts w:eastAsia="Times New Roman" w:cs="Calibri"/>
      <w:lang w:eastAsia="ar-SA"/>
    </w:rPr>
  </w:style>
  <w:style w:type="paragraph" w:customStyle="1" w:styleId="Szvegtrzs21">
    <w:name w:val="Szövegtörzs 21"/>
    <w:basedOn w:val="Norml"/>
    <w:rsid w:val="00785336"/>
    <w:pPr>
      <w:tabs>
        <w:tab w:val="left" w:pos="-1843"/>
      </w:tabs>
      <w:suppressAutoHyphens/>
      <w:overflowPunct w:val="0"/>
      <w:autoSpaceDE w:val="0"/>
      <w:ind w:left="567" w:hanging="283"/>
      <w:jc w:val="both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Szvegtrzsbehzssal22">
    <w:name w:val="Szövegtörzs behúzással 22"/>
    <w:basedOn w:val="Norml"/>
    <w:rsid w:val="00785336"/>
    <w:pPr>
      <w:tabs>
        <w:tab w:val="left" w:pos="-1843"/>
      </w:tabs>
      <w:suppressAutoHyphens/>
      <w:overflowPunct w:val="0"/>
      <w:autoSpaceDE w:val="0"/>
      <w:ind w:left="567"/>
      <w:jc w:val="both"/>
      <w:textAlignment w:val="baseline"/>
    </w:pPr>
    <w:rPr>
      <w:rFonts w:eastAsia="Times New Roman" w:cs="Calibri"/>
      <w:szCs w:val="20"/>
      <w:lang w:eastAsia="ar-SA"/>
    </w:rPr>
  </w:style>
  <w:style w:type="paragraph" w:styleId="Listaszerbekezds">
    <w:name w:val="List Paragraph"/>
    <w:basedOn w:val="Norml"/>
    <w:qFormat/>
    <w:rsid w:val="00785336"/>
    <w:pPr>
      <w:suppressAutoHyphens/>
      <w:ind w:left="708"/>
    </w:pPr>
    <w:rPr>
      <w:rFonts w:eastAsia="Times New Roman" w:cs="Calibri"/>
      <w:lang w:eastAsia="ar-SA"/>
    </w:rPr>
  </w:style>
  <w:style w:type="paragraph" w:styleId="Lista">
    <w:name w:val="List"/>
    <w:basedOn w:val="Szvegtrzs"/>
    <w:rsid w:val="00785336"/>
    <w:pPr>
      <w:widowControl w:val="0"/>
      <w:suppressAutoHyphens/>
      <w:spacing w:after="283"/>
      <w:jc w:val="left"/>
    </w:pPr>
    <w:rPr>
      <w:color w:val="000000"/>
      <w:szCs w:val="20"/>
      <w:lang w:val="en-US"/>
    </w:rPr>
  </w:style>
  <w:style w:type="character" w:customStyle="1" w:styleId="WW8Num14z2">
    <w:name w:val="WW8Num14z2"/>
    <w:rsid w:val="00785336"/>
    <w:rPr>
      <w:rFonts w:ascii="OpenSymbol" w:hAnsi="OpenSymbol"/>
    </w:rPr>
  </w:style>
  <w:style w:type="character" w:customStyle="1" w:styleId="WW8Num17z0">
    <w:name w:val="WW8Num17z0"/>
    <w:rsid w:val="00785336"/>
    <w:rPr>
      <w:rFonts w:ascii="OpenSymbol" w:hAnsi="OpenSymbol"/>
    </w:rPr>
  </w:style>
  <w:style w:type="character" w:customStyle="1" w:styleId="WW8Num38z2">
    <w:name w:val="WW8Num38z2"/>
    <w:rsid w:val="00785336"/>
    <w:rPr>
      <w:rFonts w:ascii="Wingdings" w:hAnsi="Wingdings"/>
    </w:rPr>
  </w:style>
  <w:style w:type="character" w:customStyle="1" w:styleId="WW8Num38z3">
    <w:name w:val="WW8Num38z3"/>
    <w:rsid w:val="00785336"/>
    <w:rPr>
      <w:rFonts w:ascii="Symbol" w:hAnsi="Symbol"/>
    </w:rPr>
  </w:style>
  <w:style w:type="character" w:customStyle="1" w:styleId="WW8Num38z4">
    <w:name w:val="WW8Num38z4"/>
    <w:rsid w:val="00785336"/>
    <w:rPr>
      <w:rFonts w:ascii="Courier New" w:hAnsi="Courier New"/>
    </w:rPr>
  </w:style>
  <w:style w:type="character" w:customStyle="1" w:styleId="WW8Num48z0">
    <w:name w:val="WW8Num48z0"/>
    <w:rsid w:val="00785336"/>
    <w:rPr>
      <w:rFonts w:ascii="OpenSymbol" w:hAnsi="OpenSymbol"/>
    </w:rPr>
  </w:style>
  <w:style w:type="character" w:customStyle="1" w:styleId="WW8Num48z1">
    <w:name w:val="WW8Num48z1"/>
    <w:rsid w:val="00785336"/>
    <w:rPr>
      <w:rFonts w:ascii="Times New Roman" w:hAnsi="Times New Roman"/>
    </w:rPr>
  </w:style>
  <w:style w:type="character" w:customStyle="1" w:styleId="WW8Num48z2">
    <w:name w:val="WW8Num48z2"/>
    <w:rsid w:val="00785336"/>
    <w:rPr>
      <w:rFonts w:ascii="Wingdings" w:hAnsi="Wingdings"/>
    </w:rPr>
  </w:style>
  <w:style w:type="character" w:customStyle="1" w:styleId="WW8Num48z4">
    <w:name w:val="WW8Num48z4"/>
    <w:rsid w:val="00785336"/>
    <w:rPr>
      <w:rFonts w:ascii="Courier New" w:hAnsi="Courier New"/>
    </w:rPr>
  </w:style>
  <w:style w:type="character" w:customStyle="1" w:styleId="WW8Num51z1">
    <w:name w:val="WW8Num51z1"/>
    <w:rsid w:val="00785336"/>
    <w:rPr>
      <w:rFonts w:ascii="Times New Roman" w:hAnsi="Times New Roman"/>
    </w:rPr>
  </w:style>
  <w:style w:type="character" w:customStyle="1" w:styleId="WW8Num53z0">
    <w:name w:val="WW8Num53z0"/>
    <w:rsid w:val="00785336"/>
    <w:rPr>
      <w:rFonts w:ascii="Times New Roman" w:eastAsia="Times New Roman" w:hAnsi="Times New Roman" w:cs="Times New Roman"/>
      <w:b/>
    </w:rPr>
  </w:style>
  <w:style w:type="character" w:customStyle="1" w:styleId="WW8Num53z1">
    <w:name w:val="WW8Num53z1"/>
    <w:rsid w:val="00785336"/>
    <w:rPr>
      <w:rFonts w:ascii="Courier New" w:hAnsi="Courier New"/>
    </w:rPr>
  </w:style>
  <w:style w:type="character" w:customStyle="1" w:styleId="WW8Num55z1">
    <w:name w:val="WW8Num55z1"/>
    <w:rsid w:val="00785336"/>
    <w:rPr>
      <w:rFonts w:ascii="Courier New" w:hAnsi="Courier New"/>
    </w:rPr>
  </w:style>
  <w:style w:type="character" w:customStyle="1" w:styleId="WW8Num55z3">
    <w:name w:val="WW8Num55z3"/>
    <w:rsid w:val="00785336"/>
    <w:rPr>
      <w:rFonts w:ascii="Symbol" w:hAnsi="Symbol"/>
    </w:rPr>
  </w:style>
  <w:style w:type="character" w:customStyle="1" w:styleId="WW8Num57z1">
    <w:name w:val="WW8Num57z1"/>
    <w:rsid w:val="00785336"/>
    <w:rPr>
      <w:rFonts w:ascii="OpenSymbol" w:hAnsi="OpenSymbol"/>
    </w:rPr>
  </w:style>
  <w:style w:type="character" w:customStyle="1" w:styleId="WW8Num65z1">
    <w:name w:val="WW8Num65z1"/>
    <w:rsid w:val="00785336"/>
    <w:rPr>
      <w:rFonts w:ascii="OpenSymbol" w:hAnsi="OpenSymbol"/>
    </w:rPr>
  </w:style>
  <w:style w:type="character" w:customStyle="1" w:styleId="WW8Num65z3">
    <w:name w:val="WW8Num65z3"/>
    <w:rsid w:val="00785336"/>
    <w:rPr>
      <w:rFonts w:ascii="Symbol" w:hAnsi="Symbol"/>
    </w:rPr>
  </w:style>
  <w:style w:type="character" w:customStyle="1" w:styleId="WW8Num69z1">
    <w:name w:val="WW8Num69z1"/>
    <w:rsid w:val="00785336"/>
    <w:rPr>
      <w:rFonts w:ascii="Times New Roman" w:hAnsi="Times New Roman" w:cs="Times New Roman"/>
    </w:rPr>
  </w:style>
  <w:style w:type="character" w:customStyle="1" w:styleId="WW8Num69z3">
    <w:name w:val="WW8Num69z3"/>
    <w:rsid w:val="00785336"/>
    <w:rPr>
      <w:rFonts w:ascii="Symbol" w:hAnsi="Symbol"/>
    </w:rPr>
  </w:style>
  <w:style w:type="character" w:customStyle="1" w:styleId="WW8Num71z1">
    <w:name w:val="WW8Num71z1"/>
    <w:rsid w:val="00785336"/>
    <w:rPr>
      <w:rFonts w:ascii="Times New Roman" w:hAnsi="Times New Roman" w:cs="Times New Roman"/>
    </w:rPr>
  </w:style>
  <w:style w:type="character" w:customStyle="1" w:styleId="WW8Num71z3">
    <w:name w:val="WW8Num71z3"/>
    <w:rsid w:val="00785336"/>
    <w:rPr>
      <w:rFonts w:ascii="Symbol" w:hAnsi="Symbol" w:cs="OpenSymbol"/>
    </w:rPr>
  </w:style>
  <w:style w:type="character" w:customStyle="1" w:styleId="WW8Num72z0">
    <w:name w:val="WW8Num72z0"/>
    <w:rsid w:val="00785336"/>
    <w:rPr>
      <w:rFonts w:ascii="Symbol" w:hAnsi="Symbol" w:cs="OpenSymbol"/>
    </w:rPr>
  </w:style>
  <w:style w:type="character" w:customStyle="1" w:styleId="WW8Num72z2">
    <w:name w:val="WW8Num72z2"/>
    <w:rsid w:val="00785336"/>
    <w:rPr>
      <w:rFonts w:ascii="OpenSymbol" w:hAnsi="OpenSymbol"/>
    </w:rPr>
  </w:style>
  <w:style w:type="character" w:customStyle="1" w:styleId="WW8Num74z1">
    <w:name w:val="WW8Num74z1"/>
    <w:rsid w:val="00785336"/>
    <w:rPr>
      <w:rFonts w:ascii="Times New Roman" w:hAnsi="Times New Roman" w:cs="Times New Roman"/>
    </w:rPr>
  </w:style>
  <w:style w:type="character" w:customStyle="1" w:styleId="WW8Num74z3">
    <w:name w:val="WW8Num74z3"/>
    <w:rsid w:val="00785336"/>
    <w:rPr>
      <w:rFonts w:ascii="Symbol" w:hAnsi="Symbol" w:cs="OpenSymbol"/>
    </w:rPr>
  </w:style>
  <w:style w:type="character" w:customStyle="1" w:styleId="WW8Num75z0">
    <w:name w:val="WW8Num75z0"/>
    <w:rsid w:val="00785336"/>
    <w:rPr>
      <w:rFonts w:ascii="Symbol" w:hAnsi="Symbol" w:cs="OpenSymbol"/>
    </w:rPr>
  </w:style>
  <w:style w:type="character" w:customStyle="1" w:styleId="WW8Num75z2">
    <w:name w:val="WW8Num75z2"/>
    <w:rsid w:val="00785336"/>
    <w:rPr>
      <w:rFonts w:ascii="OpenSymbol" w:hAnsi="OpenSymbol" w:cs="OpenSymbol"/>
    </w:rPr>
  </w:style>
  <w:style w:type="character" w:customStyle="1" w:styleId="WW8Num81z1">
    <w:name w:val="WW8Num81z1"/>
    <w:rsid w:val="00785336"/>
    <w:rPr>
      <w:rFonts w:ascii="OpenSymbol" w:hAnsi="OpenSymbol" w:cs="OpenSymbol"/>
    </w:rPr>
  </w:style>
  <w:style w:type="character" w:customStyle="1" w:styleId="WW8Num81z3">
    <w:name w:val="WW8Num81z3"/>
    <w:rsid w:val="00785336"/>
    <w:rPr>
      <w:rFonts w:ascii="Symbol" w:hAnsi="Symbol"/>
    </w:rPr>
  </w:style>
  <w:style w:type="character" w:customStyle="1" w:styleId="WW8Num82z1">
    <w:name w:val="WW8Num82z1"/>
    <w:rsid w:val="00785336"/>
    <w:rPr>
      <w:rFonts w:ascii="OpenSymbol" w:hAnsi="OpenSymbol" w:cs="OpenSymbol"/>
    </w:rPr>
  </w:style>
  <w:style w:type="character" w:customStyle="1" w:styleId="WW8Num82z3">
    <w:name w:val="WW8Num82z3"/>
    <w:rsid w:val="00785336"/>
    <w:rPr>
      <w:rFonts w:ascii="Symbol" w:hAnsi="Symbol"/>
    </w:rPr>
  </w:style>
  <w:style w:type="character" w:customStyle="1" w:styleId="Absatz-Standardschriftart">
    <w:name w:val="Absatz-Standardschriftart"/>
    <w:rsid w:val="00785336"/>
  </w:style>
  <w:style w:type="character" w:customStyle="1" w:styleId="WW-Absatz-Standardschriftart">
    <w:name w:val="WW-Absatz-Standardschriftart"/>
    <w:rsid w:val="00785336"/>
  </w:style>
  <w:style w:type="character" w:customStyle="1" w:styleId="WW-Absatz-Standardschriftart1">
    <w:name w:val="WW-Absatz-Standardschriftart1"/>
    <w:rsid w:val="00785336"/>
  </w:style>
  <w:style w:type="character" w:customStyle="1" w:styleId="WW8Num49z0">
    <w:name w:val="WW8Num49z0"/>
    <w:rsid w:val="00785336"/>
    <w:rPr>
      <w:rFonts w:ascii="OpenSymbol" w:hAnsi="OpenSymbol"/>
    </w:rPr>
  </w:style>
  <w:style w:type="character" w:customStyle="1" w:styleId="WW8Num49z1">
    <w:name w:val="WW8Num49z1"/>
    <w:rsid w:val="00785336"/>
    <w:rPr>
      <w:rFonts w:ascii="Times New Roman" w:hAnsi="Times New Roman"/>
    </w:rPr>
  </w:style>
  <w:style w:type="character" w:customStyle="1" w:styleId="WW8Num49z2">
    <w:name w:val="WW8Num49z2"/>
    <w:rsid w:val="00785336"/>
    <w:rPr>
      <w:rFonts w:ascii="Wingdings" w:hAnsi="Wingdings"/>
    </w:rPr>
  </w:style>
  <w:style w:type="character" w:customStyle="1" w:styleId="WW8Num49z4">
    <w:name w:val="WW8Num49z4"/>
    <w:rsid w:val="00785336"/>
    <w:rPr>
      <w:rFonts w:ascii="Courier New" w:hAnsi="Courier New"/>
    </w:rPr>
  </w:style>
  <w:style w:type="character" w:customStyle="1" w:styleId="WW8Num52z1">
    <w:name w:val="WW8Num52z1"/>
    <w:rsid w:val="00785336"/>
    <w:rPr>
      <w:rFonts w:ascii="Courier New" w:hAnsi="Courier New"/>
    </w:rPr>
  </w:style>
  <w:style w:type="character" w:customStyle="1" w:styleId="WW8Num54z0">
    <w:name w:val="WW8Num54z0"/>
    <w:rsid w:val="00785336"/>
    <w:rPr>
      <w:rFonts w:ascii="Times New Roman" w:hAnsi="Times New Roman" w:cs="Times New Roman"/>
    </w:rPr>
  </w:style>
  <w:style w:type="character" w:customStyle="1" w:styleId="WW8Num54z1">
    <w:name w:val="WW8Num54z1"/>
    <w:rsid w:val="00785336"/>
    <w:rPr>
      <w:rFonts w:ascii="OpenSymbol" w:hAnsi="OpenSymbol"/>
    </w:rPr>
  </w:style>
  <w:style w:type="character" w:customStyle="1" w:styleId="WW8Num56z1">
    <w:name w:val="WW8Num56z1"/>
    <w:rsid w:val="00785336"/>
    <w:rPr>
      <w:rFonts w:ascii="OpenSymbol" w:hAnsi="OpenSymbol"/>
    </w:rPr>
  </w:style>
  <w:style w:type="character" w:customStyle="1" w:styleId="WW8Num56z3">
    <w:name w:val="WW8Num56z3"/>
    <w:rsid w:val="00785336"/>
    <w:rPr>
      <w:rFonts w:ascii="Symbol" w:hAnsi="Symbol"/>
    </w:rPr>
  </w:style>
  <w:style w:type="character" w:customStyle="1" w:styleId="WW8Num58z1">
    <w:name w:val="WW8Num58z1"/>
    <w:rsid w:val="00785336"/>
    <w:rPr>
      <w:rFonts w:ascii="Times New Roman" w:hAnsi="Times New Roman"/>
    </w:rPr>
  </w:style>
  <w:style w:type="character" w:customStyle="1" w:styleId="WW8Num66z1">
    <w:name w:val="WW8Num66z1"/>
    <w:rsid w:val="00785336"/>
    <w:rPr>
      <w:rFonts w:ascii="OpenSymbol" w:hAnsi="OpenSymbol"/>
    </w:rPr>
  </w:style>
  <w:style w:type="character" w:customStyle="1" w:styleId="WW8Num66z3">
    <w:name w:val="WW8Num66z3"/>
    <w:rsid w:val="00785336"/>
    <w:rPr>
      <w:rFonts w:ascii="Symbol" w:hAnsi="Symbol"/>
    </w:rPr>
  </w:style>
  <w:style w:type="character" w:customStyle="1" w:styleId="WW8Num70z1">
    <w:name w:val="WW8Num70z1"/>
    <w:rsid w:val="00785336"/>
    <w:rPr>
      <w:rFonts w:ascii="Times New Roman" w:hAnsi="Times New Roman" w:cs="Times New Roman"/>
    </w:rPr>
  </w:style>
  <w:style w:type="character" w:customStyle="1" w:styleId="WW8Num70z3">
    <w:name w:val="WW8Num70z3"/>
    <w:rsid w:val="00785336"/>
    <w:rPr>
      <w:rFonts w:ascii="Symbol" w:hAnsi="Symbol"/>
    </w:rPr>
  </w:style>
  <w:style w:type="character" w:customStyle="1" w:styleId="WW8Num72z1">
    <w:name w:val="WW8Num72z1"/>
    <w:rsid w:val="00785336"/>
    <w:rPr>
      <w:rFonts w:ascii="Times New Roman" w:hAnsi="Times New Roman" w:cs="Times New Roman"/>
    </w:rPr>
  </w:style>
  <w:style w:type="character" w:customStyle="1" w:styleId="WW8Num72z3">
    <w:name w:val="WW8Num72z3"/>
    <w:rsid w:val="00785336"/>
    <w:rPr>
      <w:rFonts w:ascii="Symbol" w:hAnsi="Symbol" w:cs="OpenSymbol"/>
    </w:rPr>
  </w:style>
  <w:style w:type="character" w:customStyle="1" w:styleId="WW8Num73z0">
    <w:name w:val="WW8Num73z0"/>
    <w:rsid w:val="00785336"/>
    <w:rPr>
      <w:rFonts w:ascii="Symbol" w:hAnsi="Symbol"/>
    </w:rPr>
  </w:style>
  <w:style w:type="character" w:customStyle="1" w:styleId="WW8Num73z2">
    <w:name w:val="WW8Num73z2"/>
    <w:rsid w:val="00785336"/>
    <w:rPr>
      <w:rFonts w:ascii="Wingdings" w:hAnsi="Wingdings"/>
    </w:rPr>
  </w:style>
  <w:style w:type="character" w:customStyle="1" w:styleId="WW8Num75z1">
    <w:name w:val="WW8Num75z1"/>
    <w:rsid w:val="00785336"/>
    <w:rPr>
      <w:rFonts w:ascii="OpenSymbol" w:hAnsi="OpenSymbol" w:cs="OpenSymbol"/>
    </w:rPr>
  </w:style>
  <w:style w:type="character" w:customStyle="1" w:styleId="WW8Num75z3">
    <w:name w:val="WW8Num75z3"/>
    <w:rsid w:val="00785336"/>
    <w:rPr>
      <w:rFonts w:ascii="Symbol" w:hAnsi="Symbol" w:cs="OpenSymbol"/>
    </w:rPr>
  </w:style>
  <w:style w:type="character" w:customStyle="1" w:styleId="WW8Num76z0">
    <w:name w:val="WW8Num76z0"/>
    <w:rsid w:val="00785336"/>
    <w:rPr>
      <w:rFonts w:ascii="Symbol" w:hAnsi="Symbol" w:cs="OpenSymbol"/>
    </w:rPr>
  </w:style>
  <w:style w:type="character" w:customStyle="1" w:styleId="WW8Num76z2">
    <w:name w:val="WW8Num76z2"/>
    <w:rsid w:val="00785336"/>
    <w:rPr>
      <w:rFonts w:ascii="OpenSymbol" w:hAnsi="OpenSymbol" w:cs="OpenSymbol"/>
    </w:rPr>
  </w:style>
  <w:style w:type="character" w:customStyle="1" w:styleId="WW8Num83z1">
    <w:name w:val="WW8Num83z1"/>
    <w:rsid w:val="00785336"/>
    <w:rPr>
      <w:rFonts w:ascii="OpenSymbol" w:hAnsi="OpenSymbol" w:cs="OpenSymbol"/>
    </w:rPr>
  </w:style>
  <w:style w:type="character" w:customStyle="1" w:styleId="WW8Num83z3">
    <w:name w:val="WW8Num83z3"/>
    <w:rsid w:val="00785336"/>
    <w:rPr>
      <w:rFonts w:ascii="Symbol" w:hAnsi="Symbol" w:cs="OpenSymbol"/>
    </w:rPr>
  </w:style>
  <w:style w:type="character" w:customStyle="1" w:styleId="WW-Absatz-Standardschriftart11">
    <w:name w:val="WW-Absatz-Standardschriftart11"/>
    <w:rsid w:val="00785336"/>
  </w:style>
  <w:style w:type="character" w:customStyle="1" w:styleId="WW-Absatz-Standardschriftart111">
    <w:name w:val="WW-Absatz-Standardschriftart111"/>
    <w:rsid w:val="00785336"/>
  </w:style>
  <w:style w:type="character" w:customStyle="1" w:styleId="WW8Num13z2">
    <w:name w:val="WW8Num13z2"/>
    <w:rsid w:val="00785336"/>
    <w:rPr>
      <w:rFonts w:ascii="OpenSymbol" w:hAnsi="OpenSymbol"/>
    </w:rPr>
  </w:style>
  <w:style w:type="character" w:customStyle="1" w:styleId="WW8Num16z0">
    <w:name w:val="WW8Num16z0"/>
    <w:rsid w:val="00785336"/>
    <w:rPr>
      <w:rFonts w:ascii="OpenSymbol" w:hAnsi="OpenSymbol"/>
    </w:rPr>
  </w:style>
  <w:style w:type="character" w:customStyle="1" w:styleId="WW8Num37z2">
    <w:name w:val="WW8Num37z2"/>
    <w:rsid w:val="00785336"/>
    <w:rPr>
      <w:rFonts w:ascii="Wingdings" w:hAnsi="Wingdings"/>
    </w:rPr>
  </w:style>
  <w:style w:type="character" w:customStyle="1" w:styleId="WW8Num37z3">
    <w:name w:val="WW8Num37z3"/>
    <w:rsid w:val="00785336"/>
    <w:rPr>
      <w:rFonts w:ascii="Symbol" w:hAnsi="Symbol"/>
    </w:rPr>
  </w:style>
  <w:style w:type="character" w:customStyle="1" w:styleId="WW8Num37z4">
    <w:name w:val="WW8Num37z4"/>
    <w:rsid w:val="00785336"/>
    <w:rPr>
      <w:rFonts w:ascii="Courier New" w:hAnsi="Courier New"/>
    </w:rPr>
  </w:style>
  <w:style w:type="character" w:customStyle="1" w:styleId="WW-Absatz-Standardschriftart1111">
    <w:name w:val="WW-Absatz-Standardschriftart1111"/>
    <w:rsid w:val="00785336"/>
  </w:style>
  <w:style w:type="character" w:customStyle="1" w:styleId="WW8Num50z0">
    <w:name w:val="WW8Num50z0"/>
    <w:rsid w:val="00785336"/>
    <w:rPr>
      <w:rFonts w:ascii="Symbol" w:hAnsi="Symbol"/>
    </w:rPr>
  </w:style>
  <w:style w:type="character" w:customStyle="1" w:styleId="WW8Num50z1">
    <w:name w:val="WW8Num50z1"/>
    <w:rsid w:val="00785336"/>
    <w:rPr>
      <w:rFonts w:ascii="Times New Roman" w:hAnsi="Times New Roman"/>
    </w:rPr>
  </w:style>
  <w:style w:type="character" w:customStyle="1" w:styleId="WW8Num50z2">
    <w:name w:val="WW8Num50z2"/>
    <w:rsid w:val="00785336"/>
    <w:rPr>
      <w:rFonts w:ascii="Wingdings" w:hAnsi="Wingdings"/>
    </w:rPr>
  </w:style>
  <w:style w:type="character" w:customStyle="1" w:styleId="WW8Num50z4">
    <w:name w:val="WW8Num50z4"/>
    <w:rsid w:val="00785336"/>
    <w:rPr>
      <w:rFonts w:ascii="Courier New" w:hAnsi="Courier New"/>
    </w:rPr>
  </w:style>
  <w:style w:type="character" w:customStyle="1" w:styleId="WW8Num55z0">
    <w:name w:val="WW8Num55z0"/>
    <w:rsid w:val="00785336"/>
    <w:rPr>
      <w:rFonts w:ascii="Symbol" w:hAnsi="Symbol" w:cs="Times New Roman"/>
    </w:rPr>
  </w:style>
  <w:style w:type="character" w:customStyle="1" w:styleId="WW8Num57z3">
    <w:name w:val="WW8Num57z3"/>
    <w:rsid w:val="00785336"/>
    <w:rPr>
      <w:rFonts w:ascii="Symbol" w:hAnsi="Symbol"/>
    </w:rPr>
  </w:style>
  <w:style w:type="character" w:customStyle="1" w:styleId="WW8Num60z1">
    <w:name w:val="WW8Num60z1"/>
    <w:rsid w:val="00785336"/>
    <w:rPr>
      <w:rFonts w:ascii="Courier New" w:hAnsi="Courier New"/>
    </w:rPr>
  </w:style>
  <w:style w:type="character" w:customStyle="1" w:styleId="WW8Num73z1">
    <w:name w:val="WW8Num73z1"/>
    <w:rsid w:val="00785336"/>
    <w:rPr>
      <w:rFonts w:ascii="Times New Roman" w:hAnsi="Times New Roman" w:cs="Times New Roman"/>
    </w:rPr>
  </w:style>
  <w:style w:type="character" w:customStyle="1" w:styleId="WW8Num73z3">
    <w:name w:val="WW8Num73z3"/>
    <w:rsid w:val="00785336"/>
    <w:rPr>
      <w:rFonts w:ascii="Symbol" w:hAnsi="Symbol" w:cs="OpenSymbol"/>
    </w:rPr>
  </w:style>
  <w:style w:type="character" w:customStyle="1" w:styleId="WW8Num78z1">
    <w:name w:val="WW8Num78z1"/>
    <w:rsid w:val="00785336"/>
    <w:rPr>
      <w:rFonts w:ascii="OpenSymbol" w:hAnsi="OpenSymbol"/>
    </w:rPr>
  </w:style>
  <w:style w:type="character" w:customStyle="1" w:styleId="WW8Num78z3">
    <w:name w:val="WW8Num78z3"/>
    <w:rsid w:val="00785336"/>
    <w:rPr>
      <w:rFonts w:ascii="Symbol" w:hAnsi="Symbol"/>
    </w:rPr>
  </w:style>
  <w:style w:type="character" w:customStyle="1" w:styleId="WW8Num79z0">
    <w:name w:val="WW8Num79z0"/>
    <w:rsid w:val="00785336"/>
    <w:rPr>
      <w:rFonts w:ascii="Symbol" w:hAnsi="Symbol" w:cs="OpenSymbol"/>
    </w:rPr>
  </w:style>
  <w:style w:type="character" w:customStyle="1" w:styleId="WW8Num79z2">
    <w:name w:val="WW8Num79z2"/>
    <w:rsid w:val="00785336"/>
    <w:rPr>
      <w:rFonts w:ascii="Wingdings" w:hAnsi="Wingdings"/>
    </w:rPr>
  </w:style>
  <w:style w:type="character" w:customStyle="1" w:styleId="WW8Num85z1">
    <w:name w:val="WW8Num85z1"/>
    <w:rsid w:val="00785336"/>
    <w:rPr>
      <w:rFonts w:ascii="OpenSymbol" w:hAnsi="OpenSymbol" w:cs="OpenSymbol"/>
    </w:rPr>
  </w:style>
  <w:style w:type="character" w:customStyle="1" w:styleId="WW8Num85z3">
    <w:name w:val="WW8Num85z3"/>
    <w:rsid w:val="00785336"/>
    <w:rPr>
      <w:rFonts w:ascii="Symbol" w:hAnsi="Symbol" w:cs="OpenSymbol"/>
    </w:rPr>
  </w:style>
  <w:style w:type="character" w:customStyle="1" w:styleId="WW8Num86z1">
    <w:name w:val="WW8Num86z1"/>
    <w:rsid w:val="00785336"/>
    <w:rPr>
      <w:rFonts w:ascii="OpenSymbol" w:hAnsi="OpenSymbol" w:cs="OpenSymbol"/>
    </w:rPr>
  </w:style>
  <w:style w:type="character" w:customStyle="1" w:styleId="WW8Num86z3">
    <w:name w:val="WW8Num86z3"/>
    <w:rsid w:val="00785336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785336"/>
  </w:style>
  <w:style w:type="character" w:customStyle="1" w:styleId="WW-Absatz-Standardschriftart111111">
    <w:name w:val="WW-Absatz-Standardschriftart111111"/>
    <w:rsid w:val="00785336"/>
  </w:style>
  <w:style w:type="character" w:customStyle="1" w:styleId="WW-Absatz-Standardschriftart1111111">
    <w:name w:val="WW-Absatz-Standardschriftart1111111"/>
    <w:rsid w:val="00785336"/>
  </w:style>
  <w:style w:type="character" w:customStyle="1" w:styleId="WW8Num39z2">
    <w:name w:val="WW8Num39z2"/>
    <w:rsid w:val="00785336"/>
    <w:rPr>
      <w:rFonts w:ascii="Wingdings" w:hAnsi="Wingdings"/>
    </w:rPr>
  </w:style>
  <w:style w:type="character" w:customStyle="1" w:styleId="WW8Num39z3">
    <w:name w:val="WW8Num39z3"/>
    <w:rsid w:val="00785336"/>
    <w:rPr>
      <w:rFonts w:ascii="Symbol" w:hAnsi="Symbol"/>
    </w:rPr>
  </w:style>
  <w:style w:type="character" w:customStyle="1" w:styleId="WW8Num39z4">
    <w:name w:val="WW8Num39z4"/>
    <w:rsid w:val="00785336"/>
    <w:rPr>
      <w:rFonts w:ascii="Courier New" w:hAnsi="Courier New"/>
    </w:rPr>
  </w:style>
  <w:style w:type="character" w:customStyle="1" w:styleId="WW8Num51z0">
    <w:name w:val="WW8Num51z0"/>
    <w:rsid w:val="00785336"/>
    <w:rPr>
      <w:rFonts w:ascii="OpenSymbol" w:hAnsi="OpenSymbol"/>
    </w:rPr>
  </w:style>
  <w:style w:type="character" w:customStyle="1" w:styleId="WW8Num51z2">
    <w:name w:val="WW8Num51z2"/>
    <w:rsid w:val="00785336"/>
    <w:rPr>
      <w:rFonts w:ascii="Wingdings" w:hAnsi="Wingdings"/>
    </w:rPr>
  </w:style>
  <w:style w:type="character" w:customStyle="1" w:styleId="WW8Num51z4">
    <w:name w:val="WW8Num51z4"/>
    <w:rsid w:val="00785336"/>
    <w:rPr>
      <w:rFonts w:ascii="Courier New" w:hAnsi="Courier New"/>
    </w:rPr>
  </w:style>
  <w:style w:type="character" w:customStyle="1" w:styleId="WW8Num56z0">
    <w:name w:val="WW8Num56z0"/>
    <w:rsid w:val="00785336"/>
    <w:rPr>
      <w:rFonts w:ascii="Times New Roman" w:hAnsi="Times New Roman" w:cs="Times New Roman"/>
    </w:rPr>
  </w:style>
  <w:style w:type="character" w:customStyle="1" w:styleId="WW8Num58z3">
    <w:name w:val="WW8Num58z3"/>
    <w:rsid w:val="00785336"/>
    <w:rPr>
      <w:rFonts w:ascii="Symbol" w:hAnsi="Symbol" w:cs="OpenSymbol"/>
    </w:rPr>
  </w:style>
  <w:style w:type="character" w:customStyle="1" w:styleId="WW8Num61z1">
    <w:name w:val="WW8Num61z1"/>
    <w:rsid w:val="00785336"/>
    <w:rPr>
      <w:rFonts w:ascii="Courier New" w:hAnsi="Courier New"/>
    </w:rPr>
  </w:style>
  <w:style w:type="character" w:customStyle="1" w:styleId="WW8Num76z1">
    <w:name w:val="WW8Num76z1"/>
    <w:rsid w:val="00785336"/>
    <w:rPr>
      <w:rFonts w:ascii="OpenSymbol" w:hAnsi="OpenSymbol" w:cs="OpenSymbol"/>
    </w:rPr>
  </w:style>
  <w:style w:type="character" w:customStyle="1" w:styleId="WW8Num76z3">
    <w:name w:val="WW8Num76z3"/>
    <w:rsid w:val="00785336"/>
    <w:rPr>
      <w:rFonts w:ascii="Symbol" w:hAnsi="Symbol" w:cs="OpenSymbol"/>
    </w:rPr>
  </w:style>
  <w:style w:type="character" w:customStyle="1" w:styleId="WW8Num77z0">
    <w:name w:val="WW8Num77z0"/>
    <w:rsid w:val="00785336"/>
    <w:rPr>
      <w:rFonts w:ascii="Symbol" w:hAnsi="Symbol" w:cs="OpenSymbol"/>
    </w:rPr>
  </w:style>
  <w:style w:type="character" w:customStyle="1" w:styleId="WW8Num77z2">
    <w:name w:val="WW8Num77z2"/>
    <w:rsid w:val="00785336"/>
    <w:rPr>
      <w:rFonts w:ascii="OpenSymbol" w:hAnsi="OpenSymbol" w:cs="OpenSymbol"/>
    </w:rPr>
  </w:style>
  <w:style w:type="character" w:customStyle="1" w:styleId="WW8Num79z1">
    <w:name w:val="WW8Num79z1"/>
    <w:rsid w:val="00785336"/>
    <w:rPr>
      <w:rFonts w:ascii="Courier New" w:hAnsi="Courier New"/>
    </w:rPr>
  </w:style>
  <w:style w:type="character" w:customStyle="1" w:styleId="WW8Num79z3">
    <w:name w:val="WW8Num79z3"/>
    <w:rsid w:val="00785336"/>
    <w:rPr>
      <w:rFonts w:ascii="Symbol" w:hAnsi="Symbol"/>
    </w:rPr>
  </w:style>
  <w:style w:type="character" w:customStyle="1" w:styleId="WW8Num80z0">
    <w:name w:val="WW8Num80z0"/>
    <w:rsid w:val="00785336"/>
    <w:rPr>
      <w:rFonts w:ascii="Symbol" w:hAnsi="Symbol" w:cs="OpenSymbol"/>
    </w:rPr>
  </w:style>
  <w:style w:type="character" w:customStyle="1" w:styleId="WW8Num80z2">
    <w:name w:val="WW8Num80z2"/>
    <w:rsid w:val="00785336"/>
    <w:rPr>
      <w:rFonts w:ascii="OpenSymbol" w:hAnsi="OpenSymbol" w:cs="OpenSymbol"/>
    </w:rPr>
  </w:style>
  <w:style w:type="character" w:customStyle="1" w:styleId="WW8Num87z1">
    <w:name w:val="WW8Num87z1"/>
    <w:rsid w:val="00785336"/>
    <w:rPr>
      <w:rFonts w:ascii="OpenSymbol" w:hAnsi="OpenSymbol" w:cs="OpenSymbol"/>
    </w:rPr>
  </w:style>
  <w:style w:type="character" w:customStyle="1" w:styleId="WW8Num87z3">
    <w:name w:val="WW8Num87z3"/>
    <w:rsid w:val="00785336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785336"/>
  </w:style>
  <w:style w:type="character" w:customStyle="1" w:styleId="WW8Num4z0">
    <w:name w:val="WW8Num4z0"/>
    <w:rsid w:val="00785336"/>
    <w:rPr>
      <w:rFonts w:ascii="OpenSymbol" w:hAnsi="OpenSymbol"/>
    </w:rPr>
  </w:style>
  <w:style w:type="character" w:customStyle="1" w:styleId="WW8Num15z2">
    <w:name w:val="WW8Num15z2"/>
    <w:rsid w:val="00785336"/>
    <w:rPr>
      <w:rFonts w:ascii="OpenSymbol" w:hAnsi="OpenSymbol"/>
    </w:rPr>
  </w:style>
  <w:style w:type="character" w:customStyle="1" w:styleId="WW8Num18z0">
    <w:name w:val="WW8Num18z0"/>
    <w:rsid w:val="00785336"/>
    <w:rPr>
      <w:rFonts w:ascii="OpenSymbol" w:hAnsi="OpenSymbol"/>
    </w:rPr>
  </w:style>
  <w:style w:type="character" w:customStyle="1" w:styleId="WW8Num19z0">
    <w:name w:val="WW8Num19z0"/>
    <w:rsid w:val="00785336"/>
    <w:rPr>
      <w:rFonts w:ascii="OpenSymbol" w:hAnsi="OpenSymbol"/>
    </w:rPr>
  </w:style>
  <w:style w:type="character" w:customStyle="1" w:styleId="WW8Num23z0">
    <w:name w:val="WW8Num23z0"/>
    <w:rsid w:val="00785336"/>
    <w:rPr>
      <w:rFonts w:ascii="OpenSymbol" w:hAnsi="OpenSymbol"/>
    </w:rPr>
  </w:style>
  <w:style w:type="character" w:customStyle="1" w:styleId="WW8Num29z1">
    <w:name w:val="WW8Num29z1"/>
    <w:rsid w:val="00785336"/>
    <w:rPr>
      <w:rFonts w:ascii="Courier New" w:hAnsi="Courier New"/>
    </w:rPr>
  </w:style>
  <w:style w:type="character" w:customStyle="1" w:styleId="WW8Num30z0">
    <w:name w:val="WW8Num30z0"/>
    <w:rsid w:val="00785336"/>
    <w:rPr>
      <w:rFonts w:ascii="Symbol" w:hAnsi="Symbol"/>
    </w:rPr>
  </w:style>
  <w:style w:type="character" w:customStyle="1" w:styleId="WW8Num36z0">
    <w:name w:val="WW8Num36z0"/>
    <w:rsid w:val="00785336"/>
    <w:rPr>
      <w:rFonts w:ascii="OpenSymbol" w:hAnsi="OpenSymbol"/>
    </w:rPr>
  </w:style>
  <w:style w:type="character" w:customStyle="1" w:styleId="WW8Num44z2">
    <w:name w:val="WW8Num44z2"/>
    <w:rsid w:val="00785336"/>
    <w:rPr>
      <w:rFonts w:ascii="Wingdings" w:hAnsi="Wingdings"/>
    </w:rPr>
  </w:style>
  <w:style w:type="character" w:customStyle="1" w:styleId="WW8Num44z3">
    <w:name w:val="WW8Num44z3"/>
    <w:rsid w:val="00785336"/>
    <w:rPr>
      <w:rFonts w:ascii="Symbol" w:hAnsi="Symbol"/>
    </w:rPr>
  </w:style>
  <w:style w:type="character" w:customStyle="1" w:styleId="WW8Num44z4">
    <w:name w:val="WW8Num44z4"/>
    <w:rsid w:val="00785336"/>
    <w:rPr>
      <w:rFonts w:ascii="Courier New" w:hAnsi="Courier New"/>
    </w:rPr>
  </w:style>
  <w:style w:type="character" w:customStyle="1" w:styleId="WW8Num53z2">
    <w:name w:val="WW8Num53z2"/>
    <w:rsid w:val="00785336"/>
    <w:rPr>
      <w:rFonts w:ascii="Wingdings" w:hAnsi="Wingdings"/>
    </w:rPr>
  </w:style>
  <w:style w:type="character" w:customStyle="1" w:styleId="WW8Num53z3">
    <w:name w:val="WW8Num53z3"/>
    <w:rsid w:val="00785336"/>
    <w:rPr>
      <w:rFonts w:ascii="Symbol" w:hAnsi="Symbol"/>
    </w:rPr>
  </w:style>
  <w:style w:type="character" w:customStyle="1" w:styleId="WW8Num53z4">
    <w:name w:val="WW8Num53z4"/>
    <w:rsid w:val="00785336"/>
    <w:rPr>
      <w:rFonts w:ascii="Courier New" w:hAnsi="Courier New"/>
    </w:rPr>
  </w:style>
  <w:style w:type="character" w:customStyle="1" w:styleId="WW8Num58z0">
    <w:name w:val="WW8Num58z0"/>
    <w:rsid w:val="00785336"/>
    <w:rPr>
      <w:rFonts w:ascii="Symbol" w:hAnsi="Symbol" w:cs="Times New Roman"/>
    </w:rPr>
  </w:style>
  <w:style w:type="character" w:customStyle="1" w:styleId="WW8Num58z2">
    <w:name w:val="WW8Num58z2"/>
    <w:rsid w:val="00785336"/>
    <w:rPr>
      <w:rFonts w:ascii="Wingdings" w:hAnsi="Wingdings"/>
    </w:rPr>
  </w:style>
  <w:style w:type="character" w:customStyle="1" w:styleId="WW8Num58z4">
    <w:name w:val="WW8Num58z4"/>
    <w:rsid w:val="00785336"/>
    <w:rPr>
      <w:rFonts w:ascii="Courier New" w:hAnsi="Courier New"/>
    </w:rPr>
  </w:style>
  <w:style w:type="character" w:customStyle="1" w:styleId="WW8Num60z0">
    <w:name w:val="WW8Num60z0"/>
    <w:rsid w:val="00785336"/>
    <w:rPr>
      <w:rFonts w:ascii="Symbol" w:hAnsi="Symbol" w:cs="Times New Roman"/>
    </w:rPr>
  </w:style>
  <w:style w:type="character" w:customStyle="1" w:styleId="WW8Num61z0">
    <w:name w:val="WW8Num61z0"/>
    <w:rsid w:val="00785336"/>
    <w:rPr>
      <w:rFonts w:ascii="Symbol" w:hAnsi="Symbol" w:cs="Times New Roman"/>
    </w:rPr>
  </w:style>
  <w:style w:type="character" w:customStyle="1" w:styleId="WW8Num62z0">
    <w:name w:val="WW8Num62z0"/>
    <w:rsid w:val="00785336"/>
    <w:rPr>
      <w:rFonts w:ascii="Symbol" w:hAnsi="Symbol" w:cs="Times New Roman"/>
    </w:rPr>
  </w:style>
  <w:style w:type="character" w:customStyle="1" w:styleId="WW8Num63z0">
    <w:name w:val="WW8Num63z0"/>
    <w:rsid w:val="00785336"/>
    <w:rPr>
      <w:rFonts w:ascii="Times New Roman" w:eastAsia="Times New Roman" w:hAnsi="Times New Roman" w:cs="Times New Roman"/>
    </w:rPr>
  </w:style>
  <w:style w:type="character" w:customStyle="1" w:styleId="WW8Num64z0">
    <w:name w:val="WW8Num64z0"/>
    <w:rsid w:val="00785336"/>
    <w:rPr>
      <w:rFonts w:ascii="Times New Roman" w:hAnsi="Times New Roman" w:cs="Times New Roman"/>
    </w:rPr>
  </w:style>
  <w:style w:type="character" w:customStyle="1" w:styleId="WW8Num65z0">
    <w:name w:val="WW8Num65z0"/>
    <w:rsid w:val="00785336"/>
    <w:rPr>
      <w:rFonts w:ascii="Symbol" w:hAnsi="Symbol"/>
    </w:rPr>
  </w:style>
  <w:style w:type="character" w:customStyle="1" w:styleId="WW8Num67z0">
    <w:name w:val="WW8Num67z0"/>
    <w:rsid w:val="00785336"/>
    <w:rPr>
      <w:rFonts w:ascii="Times New Roman" w:hAnsi="Times New Roman" w:cs="Times New Roman"/>
    </w:rPr>
  </w:style>
  <w:style w:type="character" w:customStyle="1" w:styleId="WW8Num69z0">
    <w:name w:val="WW8Num69z0"/>
    <w:rsid w:val="00785336"/>
    <w:rPr>
      <w:rFonts w:ascii="Symbol" w:hAnsi="Symbol"/>
    </w:rPr>
  </w:style>
  <w:style w:type="character" w:customStyle="1" w:styleId="WW-Absatz-Standardschriftart111111111">
    <w:name w:val="WW-Absatz-Standardschriftart111111111"/>
    <w:rsid w:val="00785336"/>
  </w:style>
  <w:style w:type="character" w:customStyle="1" w:styleId="WW8Num41z0">
    <w:name w:val="WW8Num41z0"/>
    <w:rsid w:val="00785336"/>
    <w:rPr>
      <w:rFonts w:ascii="Symbol" w:hAnsi="Symbol"/>
    </w:rPr>
  </w:style>
  <w:style w:type="character" w:customStyle="1" w:styleId="WW8Num45z2">
    <w:name w:val="WW8Num45z2"/>
    <w:rsid w:val="00785336"/>
    <w:rPr>
      <w:rFonts w:ascii="Wingdings" w:hAnsi="Wingdings"/>
    </w:rPr>
  </w:style>
  <w:style w:type="character" w:customStyle="1" w:styleId="WW8Num45z3">
    <w:name w:val="WW8Num45z3"/>
    <w:rsid w:val="00785336"/>
    <w:rPr>
      <w:rFonts w:ascii="Symbol" w:hAnsi="Symbol"/>
    </w:rPr>
  </w:style>
  <w:style w:type="character" w:customStyle="1" w:styleId="WW8Num45z4">
    <w:name w:val="WW8Num45z4"/>
    <w:rsid w:val="00785336"/>
    <w:rPr>
      <w:rFonts w:ascii="Courier New" w:hAnsi="Courier New"/>
    </w:rPr>
  </w:style>
  <w:style w:type="character" w:customStyle="1" w:styleId="WW8Num54z2">
    <w:name w:val="WW8Num54z2"/>
    <w:rsid w:val="00785336"/>
    <w:rPr>
      <w:rFonts w:ascii="Wingdings" w:hAnsi="Wingdings"/>
    </w:rPr>
  </w:style>
  <w:style w:type="character" w:customStyle="1" w:styleId="WW8Num54z3">
    <w:name w:val="WW8Num54z3"/>
    <w:rsid w:val="00785336"/>
    <w:rPr>
      <w:rFonts w:ascii="Symbol" w:hAnsi="Symbol"/>
    </w:rPr>
  </w:style>
  <w:style w:type="character" w:customStyle="1" w:styleId="WW8Num54z4">
    <w:name w:val="WW8Num54z4"/>
    <w:rsid w:val="00785336"/>
    <w:rPr>
      <w:rFonts w:ascii="Courier New" w:hAnsi="Courier New"/>
    </w:rPr>
  </w:style>
  <w:style w:type="character" w:customStyle="1" w:styleId="WW8Num59z0">
    <w:name w:val="WW8Num59z0"/>
    <w:rsid w:val="00785336"/>
    <w:rPr>
      <w:rFonts w:ascii="Symbol" w:hAnsi="Symbol" w:cs="Times New Roman"/>
    </w:rPr>
  </w:style>
  <w:style w:type="character" w:customStyle="1" w:styleId="WW8Num59z1">
    <w:name w:val="WW8Num59z1"/>
    <w:rsid w:val="00785336"/>
    <w:rPr>
      <w:rFonts w:ascii="Times New Roman" w:hAnsi="Times New Roman"/>
    </w:rPr>
  </w:style>
  <w:style w:type="character" w:customStyle="1" w:styleId="WW8Num59z2">
    <w:name w:val="WW8Num59z2"/>
    <w:rsid w:val="00785336"/>
    <w:rPr>
      <w:rFonts w:ascii="Wingdings" w:hAnsi="Wingdings"/>
    </w:rPr>
  </w:style>
  <w:style w:type="character" w:customStyle="1" w:styleId="WW8Num59z4">
    <w:name w:val="WW8Num59z4"/>
    <w:rsid w:val="00785336"/>
    <w:rPr>
      <w:rFonts w:ascii="Courier New" w:hAnsi="Courier New"/>
    </w:rPr>
  </w:style>
  <w:style w:type="character" w:customStyle="1" w:styleId="WW8Num66z0">
    <w:name w:val="WW8Num66z0"/>
    <w:rsid w:val="00785336"/>
    <w:rPr>
      <w:rFonts w:ascii="Times New Roman" w:hAnsi="Times New Roman" w:cs="Times New Roman"/>
    </w:rPr>
  </w:style>
  <w:style w:type="character" w:customStyle="1" w:styleId="WW8Num68z0">
    <w:name w:val="WW8Num68z0"/>
    <w:rsid w:val="00785336"/>
    <w:rPr>
      <w:rFonts w:ascii="Symbol" w:hAnsi="Symbol" w:cs="OpenSymbol"/>
    </w:rPr>
  </w:style>
  <w:style w:type="character" w:customStyle="1" w:styleId="WW8Num70z0">
    <w:name w:val="WW8Num70z0"/>
    <w:rsid w:val="00785336"/>
    <w:rPr>
      <w:rFonts w:ascii="Symbol" w:hAnsi="Symbol"/>
    </w:rPr>
  </w:style>
  <w:style w:type="character" w:customStyle="1" w:styleId="WW-Absatz-Standardschriftart1111111111">
    <w:name w:val="WW-Absatz-Standardschriftart1111111111"/>
    <w:rsid w:val="00785336"/>
  </w:style>
  <w:style w:type="character" w:customStyle="1" w:styleId="WW8Num5z0">
    <w:name w:val="WW8Num5z0"/>
    <w:rsid w:val="00785336"/>
    <w:rPr>
      <w:rFonts w:ascii="OpenSymbol" w:hAnsi="OpenSymbol"/>
    </w:rPr>
  </w:style>
  <w:style w:type="character" w:customStyle="1" w:styleId="WW8Num16z2">
    <w:name w:val="WW8Num16z2"/>
    <w:rsid w:val="00785336"/>
    <w:rPr>
      <w:rFonts w:ascii="OpenSymbol" w:hAnsi="OpenSymbol"/>
    </w:rPr>
  </w:style>
  <w:style w:type="character" w:customStyle="1" w:styleId="WW8Num20z0">
    <w:name w:val="WW8Num20z0"/>
    <w:rsid w:val="00785336"/>
    <w:rPr>
      <w:rFonts w:ascii="OpenSymbol" w:hAnsi="OpenSymbol"/>
    </w:rPr>
  </w:style>
  <w:style w:type="character" w:customStyle="1" w:styleId="WW8Num24z0">
    <w:name w:val="WW8Num24z0"/>
    <w:rsid w:val="00785336"/>
    <w:rPr>
      <w:rFonts w:ascii="OpenSymbol" w:hAnsi="OpenSymbol"/>
    </w:rPr>
  </w:style>
  <w:style w:type="character" w:customStyle="1" w:styleId="WW8Num30z1">
    <w:name w:val="WW8Num30z1"/>
    <w:rsid w:val="00785336"/>
    <w:rPr>
      <w:rFonts w:ascii="Courier New" w:hAnsi="Courier New"/>
    </w:rPr>
  </w:style>
  <w:style w:type="character" w:customStyle="1" w:styleId="WW8Num31z0">
    <w:name w:val="WW8Num31z0"/>
    <w:rsid w:val="00785336"/>
    <w:rPr>
      <w:rFonts w:ascii="OpenSymbol" w:hAnsi="OpenSymbol"/>
    </w:rPr>
  </w:style>
  <w:style w:type="character" w:customStyle="1" w:styleId="WW8Num37z0">
    <w:name w:val="WW8Num37z0"/>
    <w:rsid w:val="00785336"/>
    <w:rPr>
      <w:rFonts w:ascii="Symbol" w:hAnsi="Symbol"/>
    </w:rPr>
  </w:style>
  <w:style w:type="character" w:customStyle="1" w:styleId="WW8Num43z0">
    <w:name w:val="WW8Num43z0"/>
    <w:rsid w:val="00785336"/>
    <w:rPr>
      <w:rFonts w:ascii="OpenSymbol" w:hAnsi="OpenSymbol"/>
    </w:rPr>
  </w:style>
  <w:style w:type="character" w:customStyle="1" w:styleId="WW8Num47z2">
    <w:name w:val="WW8Num47z2"/>
    <w:rsid w:val="00785336"/>
    <w:rPr>
      <w:rFonts w:ascii="Wingdings" w:hAnsi="Wingdings"/>
    </w:rPr>
  </w:style>
  <w:style w:type="character" w:customStyle="1" w:styleId="WW8Num47z3">
    <w:name w:val="WW8Num47z3"/>
    <w:rsid w:val="00785336"/>
    <w:rPr>
      <w:rFonts w:ascii="Symbol" w:hAnsi="Symbol"/>
    </w:rPr>
  </w:style>
  <w:style w:type="character" w:customStyle="1" w:styleId="WW8Num47z4">
    <w:name w:val="WW8Num47z4"/>
    <w:rsid w:val="00785336"/>
    <w:rPr>
      <w:rFonts w:ascii="Courier New" w:hAnsi="Courier New"/>
    </w:rPr>
  </w:style>
  <w:style w:type="character" w:customStyle="1" w:styleId="WW8Num56z2">
    <w:name w:val="WW8Num56z2"/>
    <w:rsid w:val="00785336"/>
    <w:rPr>
      <w:rFonts w:ascii="Wingdings" w:hAnsi="Wingdings"/>
    </w:rPr>
  </w:style>
  <w:style w:type="character" w:customStyle="1" w:styleId="WW8Num56z4">
    <w:name w:val="WW8Num56z4"/>
    <w:rsid w:val="00785336"/>
    <w:rPr>
      <w:rFonts w:ascii="Courier New" w:hAnsi="Courier New"/>
    </w:rPr>
  </w:style>
  <w:style w:type="character" w:customStyle="1" w:styleId="WW8Num61z2">
    <w:name w:val="WW8Num61z2"/>
    <w:rsid w:val="00785336"/>
    <w:rPr>
      <w:rFonts w:ascii="Wingdings" w:hAnsi="Wingdings"/>
    </w:rPr>
  </w:style>
  <w:style w:type="character" w:customStyle="1" w:styleId="WW8Num61z4">
    <w:name w:val="WW8Num61z4"/>
    <w:rsid w:val="00785336"/>
    <w:rPr>
      <w:rFonts w:ascii="Courier New" w:hAnsi="Courier New"/>
    </w:rPr>
  </w:style>
  <w:style w:type="character" w:customStyle="1" w:styleId="WW-Absatz-Standardschriftart11111111111">
    <w:name w:val="WW-Absatz-Standardschriftart11111111111"/>
    <w:rsid w:val="00785336"/>
  </w:style>
  <w:style w:type="character" w:customStyle="1" w:styleId="WW8Num38z0">
    <w:name w:val="WW8Num38z0"/>
    <w:rsid w:val="00785336"/>
    <w:rPr>
      <w:rFonts w:ascii="Symbol" w:hAnsi="Symbol"/>
    </w:rPr>
  </w:style>
  <w:style w:type="character" w:customStyle="1" w:styleId="WW8Num44z0">
    <w:name w:val="WW8Num44z0"/>
    <w:rsid w:val="00785336"/>
    <w:rPr>
      <w:rFonts w:ascii="OpenSymbol" w:hAnsi="OpenSymbol"/>
    </w:rPr>
  </w:style>
  <w:style w:type="character" w:customStyle="1" w:styleId="WW8Num48z3">
    <w:name w:val="WW8Num48z3"/>
    <w:rsid w:val="00785336"/>
    <w:rPr>
      <w:rFonts w:ascii="Symbol" w:hAnsi="Symbol"/>
    </w:rPr>
  </w:style>
  <w:style w:type="character" w:customStyle="1" w:styleId="WW8Num57z0">
    <w:name w:val="WW8Num57z0"/>
    <w:rsid w:val="00785336"/>
    <w:rPr>
      <w:rFonts w:ascii="Times New Roman" w:hAnsi="Times New Roman" w:cs="Times New Roman"/>
    </w:rPr>
  </w:style>
  <w:style w:type="character" w:customStyle="1" w:styleId="WW8Num57z2">
    <w:name w:val="WW8Num57z2"/>
    <w:rsid w:val="00785336"/>
    <w:rPr>
      <w:rFonts w:ascii="Wingdings" w:hAnsi="Wingdings"/>
    </w:rPr>
  </w:style>
  <w:style w:type="character" w:customStyle="1" w:styleId="WW8Num57z4">
    <w:name w:val="WW8Num57z4"/>
    <w:rsid w:val="00785336"/>
    <w:rPr>
      <w:rFonts w:ascii="Courier New" w:hAnsi="Courier New"/>
    </w:rPr>
  </w:style>
  <w:style w:type="character" w:customStyle="1" w:styleId="WW8Num62z1">
    <w:name w:val="WW8Num62z1"/>
    <w:rsid w:val="00785336"/>
    <w:rPr>
      <w:rFonts w:ascii="Courier New" w:hAnsi="Courier New"/>
    </w:rPr>
  </w:style>
  <w:style w:type="character" w:customStyle="1" w:styleId="WW8Num63z1">
    <w:name w:val="WW8Num63z1"/>
    <w:rsid w:val="00785336"/>
    <w:rPr>
      <w:rFonts w:ascii="Courier New" w:hAnsi="Courier New"/>
    </w:rPr>
  </w:style>
  <w:style w:type="character" w:customStyle="1" w:styleId="WW8Num63z2">
    <w:name w:val="WW8Num63z2"/>
    <w:rsid w:val="00785336"/>
    <w:rPr>
      <w:rFonts w:ascii="Wingdings" w:hAnsi="Wingdings"/>
    </w:rPr>
  </w:style>
  <w:style w:type="character" w:customStyle="1" w:styleId="WW8Num63z4">
    <w:name w:val="WW8Num63z4"/>
    <w:rsid w:val="00785336"/>
    <w:rPr>
      <w:rFonts w:ascii="Courier New" w:hAnsi="Courier New"/>
    </w:rPr>
  </w:style>
  <w:style w:type="character" w:customStyle="1" w:styleId="WW8Num77z1">
    <w:name w:val="WW8Num77z1"/>
    <w:rsid w:val="00785336"/>
    <w:rPr>
      <w:rFonts w:ascii="OpenSymbol" w:hAnsi="OpenSymbol" w:cs="OpenSymbol"/>
    </w:rPr>
  </w:style>
  <w:style w:type="character" w:customStyle="1" w:styleId="WW8Num77z3">
    <w:name w:val="WW8Num77z3"/>
    <w:rsid w:val="00785336"/>
    <w:rPr>
      <w:rFonts w:ascii="Symbol" w:hAnsi="Symbol" w:cs="OpenSymbol"/>
    </w:rPr>
  </w:style>
  <w:style w:type="character" w:customStyle="1" w:styleId="WW8Num80z1">
    <w:name w:val="WW8Num80z1"/>
    <w:rsid w:val="00785336"/>
    <w:rPr>
      <w:rFonts w:ascii="Symbol" w:hAnsi="Symbol" w:cs="OpenSymbol"/>
    </w:rPr>
  </w:style>
  <w:style w:type="character" w:customStyle="1" w:styleId="Bekezdsalapbettpusa4">
    <w:name w:val="Bekezdés alapbetűtípusa4"/>
    <w:rsid w:val="00785336"/>
  </w:style>
  <w:style w:type="character" w:customStyle="1" w:styleId="WW8Num21z0">
    <w:name w:val="WW8Num21z0"/>
    <w:rsid w:val="00785336"/>
    <w:rPr>
      <w:rFonts w:ascii="OpenSymbol" w:hAnsi="OpenSymbol"/>
    </w:rPr>
  </w:style>
  <w:style w:type="character" w:customStyle="1" w:styleId="WW8Num26z0">
    <w:name w:val="WW8Num26z0"/>
    <w:rsid w:val="00785336"/>
    <w:rPr>
      <w:rFonts w:ascii="OpenSymbol" w:hAnsi="OpenSymbol"/>
    </w:rPr>
  </w:style>
  <w:style w:type="character" w:customStyle="1" w:styleId="WW8Num28z0">
    <w:name w:val="WW8Num28z0"/>
    <w:rsid w:val="00785336"/>
    <w:rPr>
      <w:rFonts w:ascii="OpenSymbol" w:hAnsi="OpenSymbol"/>
    </w:rPr>
  </w:style>
  <w:style w:type="character" w:customStyle="1" w:styleId="WW8Num33z1">
    <w:name w:val="WW8Num33z1"/>
    <w:rsid w:val="00785336"/>
    <w:rPr>
      <w:rFonts w:ascii="OpenSymbol" w:hAnsi="OpenSymbol"/>
    </w:rPr>
  </w:style>
  <w:style w:type="character" w:customStyle="1" w:styleId="WW8Num34z0">
    <w:name w:val="WW8Num34z0"/>
    <w:rsid w:val="00785336"/>
    <w:rPr>
      <w:rFonts w:ascii="OpenSymbol" w:hAnsi="OpenSymbol"/>
    </w:rPr>
  </w:style>
  <w:style w:type="character" w:customStyle="1" w:styleId="WW8Num40z0">
    <w:name w:val="WW8Num40z0"/>
    <w:rsid w:val="00785336"/>
    <w:rPr>
      <w:rFonts w:ascii="OpenSymbol" w:hAnsi="OpenSymbol"/>
    </w:rPr>
  </w:style>
  <w:style w:type="character" w:customStyle="1" w:styleId="WW8Num42z0">
    <w:name w:val="WW8Num42z0"/>
    <w:rsid w:val="00785336"/>
    <w:rPr>
      <w:rFonts w:ascii="Times New Roman" w:eastAsia="Times New Roman" w:hAnsi="Times New Roman" w:cs="Times New Roman"/>
    </w:rPr>
  </w:style>
  <w:style w:type="character" w:customStyle="1" w:styleId="WW8Num63z3">
    <w:name w:val="WW8Num63z3"/>
    <w:rsid w:val="00785336"/>
    <w:rPr>
      <w:rFonts w:ascii="Symbol" w:hAnsi="Symbol"/>
    </w:rPr>
  </w:style>
  <w:style w:type="character" w:customStyle="1" w:styleId="WW8Num68z1">
    <w:name w:val="WW8Num68z1"/>
    <w:rsid w:val="00785336"/>
    <w:rPr>
      <w:rFonts w:ascii="Courier New" w:hAnsi="Courier New"/>
    </w:rPr>
  </w:style>
  <w:style w:type="character" w:customStyle="1" w:styleId="WW8Num69z2">
    <w:name w:val="WW8Num69z2"/>
    <w:rsid w:val="00785336"/>
    <w:rPr>
      <w:rFonts w:ascii="Wingdings" w:hAnsi="Wingdings"/>
    </w:rPr>
  </w:style>
  <w:style w:type="character" w:customStyle="1" w:styleId="WW8Num69z4">
    <w:name w:val="WW8Num69z4"/>
    <w:rsid w:val="00785336"/>
    <w:rPr>
      <w:rFonts w:ascii="Courier New" w:hAnsi="Courier New"/>
    </w:rPr>
  </w:style>
  <w:style w:type="character" w:customStyle="1" w:styleId="WW8Num74z0">
    <w:name w:val="WW8Num74z0"/>
    <w:rsid w:val="00785336"/>
    <w:rPr>
      <w:rFonts w:ascii="Symbol" w:hAnsi="Symbol"/>
    </w:rPr>
  </w:style>
  <w:style w:type="character" w:customStyle="1" w:styleId="WW8Num78z0">
    <w:name w:val="WW8Num78z0"/>
    <w:rsid w:val="00785336"/>
    <w:rPr>
      <w:rFonts w:ascii="Symbol" w:hAnsi="Symbol" w:cs="OpenSymbol"/>
    </w:rPr>
  </w:style>
  <w:style w:type="character" w:customStyle="1" w:styleId="WW8Num81z0">
    <w:name w:val="WW8Num81z0"/>
    <w:rsid w:val="00785336"/>
    <w:rPr>
      <w:rFonts w:ascii="Symbol" w:hAnsi="Symbol" w:cs="OpenSymbol"/>
    </w:rPr>
  </w:style>
  <w:style w:type="character" w:customStyle="1" w:styleId="WW8Num83z0">
    <w:name w:val="WW8Num83z0"/>
    <w:rsid w:val="00785336"/>
    <w:rPr>
      <w:rFonts w:ascii="Symbol" w:hAnsi="Symbol" w:cs="Times New Roman"/>
    </w:rPr>
  </w:style>
  <w:style w:type="character" w:customStyle="1" w:styleId="Bekezdsalapbettpusa3">
    <w:name w:val="Bekezdés alapbetűtípusa3"/>
    <w:rsid w:val="00785336"/>
  </w:style>
  <w:style w:type="character" w:customStyle="1" w:styleId="Bekezdsalapbettpusa2">
    <w:name w:val="Bekezdés alapbetűtípusa2"/>
    <w:rsid w:val="00785336"/>
  </w:style>
  <w:style w:type="character" w:customStyle="1" w:styleId="WW-Absatz-Standardschriftart111111111111">
    <w:name w:val="WW-Absatz-Standardschriftart111111111111"/>
    <w:rsid w:val="00785336"/>
  </w:style>
  <w:style w:type="character" w:customStyle="1" w:styleId="WW8Num6z0">
    <w:name w:val="WW8Num6z0"/>
    <w:rsid w:val="00785336"/>
    <w:rPr>
      <w:rFonts w:ascii="OpenSymbol" w:hAnsi="OpenSymbol"/>
    </w:rPr>
  </w:style>
  <w:style w:type="character" w:customStyle="1" w:styleId="WW8Num17z2">
    <w:name w:val="WW8Num17z2"/>
    <w:rsid w:val="00785336"/>
    <w:rPr>
      <w:rFonts w:ascii="OpenSymbol" w:hAnsi="OpenSymbol"/>
    </w:rPr>
  </w:style>
  <w:style w:type="character" w:customStyle="1" w:styleId="WW8Num22z0">
    <w:name w:val="WW8Num22z0"/>
    <w:rsid w:val="00785336"/>
    <w:rPr>
      <w:rFonts w:ascii="OpenSymbol" w:hAnsi="OpenSymbol"/>
    </w:rPr>
  </w:style>
  <w:style w:type="character" w:customStyle="1" w:styleId="WW8Num27z0">
    <w:name w:val="WW8Num27z0"/>
    <w:rsid w:val="00785336"/>
    <w:rPr>
      <w:rFonts w:ascii="OpenSymbol" w:hAnsi="OpenSymbol"/>
    </w:rPr>
  </w:style>
  <w:style w:type="character" w:customStyle="1" w:styleId="WW8Num29z0">
    <w:name w:val="WW8Num29z0"/>
    <w:rsid w:val="00785336"/>
    <w:rPr>
      <w:rFonts w:ascii="Symbol" w:hAnsi="Symbol"/>
    </w:rPr>
  </w:style>
  <w:style w:type="character" w:customStyle="1" w:styleId="WW8Num34z1">
    <w:name w:val="WW8Num34z1"/>
    <w:rsid w:val="00785336"/>
    <w:rPr>
      <w:rFonts w:ascii="Courier New" w:hAnsi="Courier New"/>
    </w:rPr>
  </w:style>
  <w:style w:type="character" w:customStyle="1" w:styleId="WW8Num35z0">
    <w:name w:val="WW8Num35z0"/>
    <w:rsid w:val="00785336"/>
    <w:rPr>
      <w:rFonts w:ascii="OpenSymbol" w:hAnsi="OpenSymbol"/>
    </w:rPr>
  </w:style>
  <w:style w:type="character" w:customStyle="1" w:styleId="WW8Num39z0">
    <w:name w:val="WW8Num39z0"/>
    <w:rsid w:val="00785336"/>
    <w:rPr>
      <w:rFonts w:ascii="Symbol" w:hAnsi="Symbol"/>
    </w:rPr>
  </w:style>
  <w:style w:type="character" w:customStyle="1" w:styleId="WW8Num64z1">
    <w:name w:val="WW8Num64z1"/>
    <w:rsid w:val="00785336"/>
    <w:rPr>
      <w:rFonts w:ascii="OpenSymbol" w:hAnsi="OpenSymbol"/>
    </w:rPr>
  </w:style>
  <w:style w:type="character" w:customStyle="1" w:styleId="WW8Num64z2">
    <w:name w:val="WW8Num64z2"/>
    <w:rsid w:val="00785336"/>
    <w:rPr>
      <w:rFonts w:ascii="Wingdings" w:hAnsi="Wingdings"/>
    </w:rPr>
  </w:style>
  <w:style w:type="character" w:customStyle="1" w:styleId="WW8Num64z3">
    <w:name w:val="WW8Num64z3"/>
    <w:rsid w:val="00785336"/>
    <w:rPr>
      <w:rFonts w:ascii="Symbol" w:hAnsi="Symbol"/>
    </w:rPr>
  </w:style>
  <w:style w:type="character" w:customStyle="1" w:styleId="WW8Num64z4">
    <w:name w:val="WW8Num64z4"/>
    <w:rsid w:val="00785336"/>
    <w:rPr>
      <w:rFonts w:ascii="Courier New" w:hAnsi="Courier New"/>
    </w:rPr>
  </w:style>
  <w:style w:type="character" w:customStyle="1" w:styleId="WW8Num71z0">
    <w:name w:val="WW8Num71z0"/>
    <w:rsid w:val="00785336"/>
    <w:rPr>
      <w:rFonts w:ascii="Symbol" w:hAnsi="Symbol"/>
    </w:rPr>
  </w:style>
  <w:style w:type="character" w:customStyle="1" w:styleId="WW8Num71z2">
    <w:name w:val="WW8Num71z2"/>
    <w:rsid w:val="00785336"/>
    <w:rPr>
      <w:rFonts w:ascii="Wingdings" w:hAnsi="Wingdings"/>
    </w:rPr>
  </w:style>
  <w:style w:type="character" w:customStyle="1" w:styleId="WW8Num71z4">
    <w:name w:val="WW8Num71z4"/>
    <w:rsid w:val="00785336"/>
    <w:rPr>
      <w:rFonts w:ascii="Courier New" w:hAnsi="Courier New"/>
    </w:rPr>
  </w:style>
  <w:style w:type="character" w:customStyle="1" w:styleId="WW8Num86z0">
    <w:name w:val="WW8Num86z0"/>
    <w:rsid w:val="00785336"/>
    <w:rPr>
      <w:rFonts w:ascii="Symbol" w:hAnsi="Symbol" w:cs="OpenSymbol"/>
    </w:rPr>
  </w:style>
  <w:style w:type="character" w:customStyle="1" w:styleId="WW8Num88z1">
    <w:name w:val="WW8Num88z1"/>
    <w:rsid w:val="00785336"/>
    <w:rPr>
      <w:rFonts w:ascii="OpenSymbol" w:hAnsi="OpenSymbol" w:cs="OpenSymbol"/>
    </w:rPr>
  </w:style>
  <w:style w:type="character" w:customStyle="1" w:styleId="WW8Num88z3">
    <w:name w:val="WW8Num88z3"/>
    <w:rsid w:val="00785336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785336"/>
  </w:style>
  <w:style w:type="character" w:customStyle="1" w:styleId="WW8Num70z2">
    <w:name w:val="WW8Num70z2"/>
    <w:rsid w:val="00785336"/>
    <w:rPr>
      <w:rFonts w:ascii="Wingdings" w:hAnsi="Wingdings"/>
    </w:rPr>
  </w:style>
  <w:style w:type="character" w:customStyle="1" w:styleId="WW8Num70z4">
    <w:name w:val="WW8Num70z4"/>
    <w:rsid w:val="00785336"/>
    <w:rPr>
      <w:rFonts w:ascii="Courier New" w:hAnsi="Courier New"/>
    </w:rPr>
  </w:style>
  <w:style w:type="character" w:customStyle="1" w:styleId="WW8Num82z0">
    <w:name w:val="WW8Num82z0"/>
    <w:rsid w:val="00785336"/>
    <w:rPr>
      <w:rFonts w:ascii="Times New Roman" w:eastAsia="Times New Roman" w:hAnsi="Times New Roman" w:cs="Times New Roman"/>
    </w:rPr>
  </w:style>
  <w:style w:type="character" w:customStyle="1" w:styleId="WW-Absatz-Standardschriftart11111111111111">
    <w:name w:val="WW-Absatz-Standardschriftart11111111111111"/>
    <w:rsid w:val="00785336"/>
  </w:style>
  <w:style w:type="character" w:customStyle="1" w:styleId="WW8Num35z1">
    <w:name w:val="WW8Num35z1"/>
    <w:rsid w:val="00785336"/>
    <w:rPr>
      <w:rFonts w:ascii="Courier New" w:hAnsi="Courier New"/>
    </w:rPr>
  </w:style>
  <w:style w:type="character" w:customStyle="1" w:styleId="WW8Num45z0">
    <w:name w:val="WW8Num45z0"/>
    <w:rsid w:val="00785336"/>
    <w:rPr>
      <w:rFonts w:ascii="OpenSymbol" w:hAnsi="OpenSymbol"/>
    </w:rPr>
  </w:style>
  <w:style w:type="character" w:customStyle="1" w:styleId="WW8Num66z2">
    <w:name w:val="WW8Num66z2"/>
    <w:rsid w:val="00785336"/>
    <w:rPr>
      <w:rFonts w:ascii="Wingdings" w:hAnsi="Wingdings"/>
    </w:rPr>
  </w:style>
  <w:style w:type="character" w:customStyle="1" w:styleId="WW8Num66z4">
    <w:name w:val="WW8Num66z4"/>
    <w:rsid w:val="00785336"/>
    <w:rPr>
      <w:rFonts w:ascii="Courier New" w:hAnsi="Courier New"/>
    </w:rPr>
  </w:style>
  <w:style w:type="character" w:customStyle="1" w:styleId="WW8Num73z4">
    <w:name w:val="WW8Num73z4"/>
    <w:rsid w:val="00785336"/>
    <w:rPr>
      <w:rFonts w:ascii="Courier New" w:hAnsi="Courier New"/>
    </w:rPr>
  </w:style>
  <w:style w:type="character" w:customStyle="1" w:styleId="WW8Num85z0">
    <w:name w:val="WW8Num85z0"/>
    <w:rsid w:val="00785336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  <w:rsid w:val="00785336"/>
  </w:style>
  <w:style w:type="character" w:customStyle="1" w:styleId="WW8Num52z0">
    <w:name w:val="WW8Num52z0"/>
    <w:rsid w:val="00785336"/>
    <w:rPr>
      <w:rFonts w:ascii="OpenSymbol" w:hAnsi="OpenSymbol"/>
    </w:rPr>
  </w:style>
  <w:style w:type="character" w:customStyle="1" w:styleId="WW8Num67z1">
    <w:name w:val="WW8Num67z1"/>
    <w:rsid w:val="00785336"/>
    <w:rPr>
      <w:rFonts w:ascii="OpenSymbol" w:hAnsi="OpenSymbol"/>
    </w:rPr>
  </w:style>
  <w:style w:type="character" w:customStyle="1" w:styleId="WW8Num67z2">
    <w:name w:val="WW8Num67z2"/>
    <w:rsid w:val="00785336"/>
    <w:rPr>
      <w:rFonts w:ascii="Wingdings" w:hAnsi="Wingdings"/>
    </w:rPr>
  </w:style>
  <w:style w:type="character" w:customStyle="1" w:styleId="WW8Num67z3">
    <w:name w:val="WW8Num67z3"/>
    <w:rsid w:val="00785336"/>
    <w:rPr>
      <w:rFonts w:ascii="Symbol" w:hAnsi="Symbol"/>
    </w:rPr>
  </w:style>
  <w:style w:type="character" w:customStyle="1" w:styleId="WW8Num67z4">
    <w:name w:val="WW8Num67z4"/>
    <w:rsid w:val="00785336"/>
    <w:rPr>
      <w:rFonts w:ascii="Courier New" w:hAnsi="Courier New"/>
    </w:rPr>
  </w:style>
  <w:style w:type="character" w:customStyle="1" w:styleId="WW8Num74z2">
    <w:name w:val="WW8Num74z2"/>
    <w:rsid w:val="00785336"/>
    <w:rPr>
      <w:rFonts w:ascii="Wingdings" w:hAnsi="Wingdings"/>
    </w:rPr>
  </w:style>
  <w:style w:type="character" w:customStyle="1" w:styleId="WW8Num74z4">
    <w:name w:val="WW8Num74z4"/>
    <w:rsid w:val="00785336"/>
    <w:rPr>
      <w:rFonts w:ascii="Courier New" w:hAnsi="Courier New"/>
    </w:rPr>
  </w:style>
  <w:style w:type="character" w:customStyle="1" w:styleId="WW-Absatz-Standardschriftart1111111111111111">
    <w:name w:val="WW-Absatz-Standardschriftart1111111111111111"/>
    <w:rsid w:val="00785336"/>
  </w:style>
  <w:style w:type="character" w:customStyle="1" w:styleId="WW-Absatz-Standardschriftart11111111111111111">
    <w:name w:val="WW-Absatz-Standardschriftart11111111111111111"/>
    <w:rsid w:val="00785336"/>
  </w:style>
  <w:style w:type="character" w:customStyle="1" w:styleId="WW-Absatz-Standardschriftart111111111111111111">
    <w:name w:val="WW-Absatz-Standardschriftart111111111111111111"/>
    <w:rsid w:val="00785336"/>
  </w:style>
  <w:style w:type="character" w:customStyle="1" w:styleId="WW-Absatz-Standardschriftart1111111111111111111">
    <w:name w:val="WW-Absatz-Standardschriftart1111111111111111111"/>
    <w:rsid w:val="00785336"/>
  </w:style>
  <w:style w:type="character" w:customStyle="1" w:styleId="WW-Absatz-Standardschriftart11111111111111111111">
    <w:name w:val="WW-Absatz-Standardschriftart11111111111111111111"/>
    <w:rsid w:val="00785336"/>
  </w:style>
  <w:style w:type="character" w:customStyle="1" w:styleId="WW8Num9z1">
    <w:name w:val="WW8Num9z1"/>
    <w:rsid w:val="00785336"/>
    <w:rPr>
      <w:rFonts w:ascii="Courier New" w:hAnsi="Courier New"/>
    </w:rPr>
  </w:style>
  <w:style w:type="character" w:customStyle="1" w:styleId="WW8Num9z2">
    <w:name w:val="WW8Num9z2"/>
    <w:rsid w:val="00785336"/>
    <w:rPr>
      <w:rFonts w:ascii="Wingdings" w:hAnsi="Wingdings"/>
    </w:rPr>
  </w:style>
  <w:style w:type="character" w:customStyle="1" w:styleId="WW8Num9z3">
    <w:name w:val="WW8Num9z3"/>
    <w:rsid w:val="00785336"/>
    <w:rPr>
      <w:rFonts w:ascii="Symbol" w:hAnsi="Symbol"/>
    </w:rPr>
  </w:style>
  <w:style w:type="character" w:customStyle="1" w:styleId="WW8Num19z1">
    <w:name w:val="WW8Num19z1"/>
    <w:rsid w:val="00785336"/>
    <w:rPr>
      <w:rFonts w:ascii="Courier New" w:hAnsi="Courier New"/>
    </w:rPr>
  </w:style>
  <w:style w:type="character" w:customStyle="1" w:styleId="WW8Num19z2">
    <w:name w:val="WW8Num19z2"/>
    <w:rsid w:val="00785336"/>
    <w:rPr>
      <w:rFonts w:ascii="Wingdings" w:hAnsi="Wingdings"/>
    </w:rPr>
  </w:style>
  <w:style w:type="character" w:customStyle="1" w:styleId="WW8Num19z3">
    <w:name w:val="WW8Num19z3"/>
    <w:rsid w:val="00785336"/>
    <w:rPr>
      <w:rFonts w:ascii="Symbol" w:hAnsi="Symbol"/>
    </w:rPr>
  </w:style>
  <w:style w:type="character" w:customStyle="1" w:styleId="WW8Num29z2">
    <w:name w:val="WW8Num29z2"/>
    <w:rsid w:val="00785336"/>
    <w:rPr>
      <w:rFonts w:ascii="Wingdings" w:hAnsi="Wingdings"/>
    </w:rPr>
  </w:style>
  <w:style w:type="character" w:customStyle="1" w:styleId="WW8Num29z3">
    <w:name w:val="WW8Num29z3"/>
    <w:rsid w:val="00785336"/>
    <w:rPr>
      <w:rFonts w:ascii="Symbol" w:hAnsi="Symbol"/>
    </w:rPr>
  </w:style>
  <w:style w:type="character" w:customStyle="1" w:styleId="WW8Num30z2">
    <w:name w:val="WW8Num30z2"/>
    <w:rsid w:val="00785336"/>
    <w:rPr>
      <w:rFonts w:ascii="Wingdings" w:hAnsi="Wingdings"/>
    </w:rPr>
  </w:style>
  <w:style w:type="character" w:customStyle="1" w:styleId="WW8Num30z3">
    <w:name w:val="WW8Num30z3"/>
    <w:rsid w:val="00785336"/>
    <w:rPr>
      <w:rFonts w:ascii="Symbol" w:hAnsi="Symbol"/>
    </w:rPr>
  </w:style>
  <w:style w:type="character" w:customStyle="1" w:styleId="WW8Num34z2">
    <w:name w:val="WW8Num34z2"/>
    <w:rsid w:val="00785336"/>
    <w:rPr>
      <w:rFonts w:ascii="Wingdings" w:hAnsi="Wingdings"/>
    </w:rPr>
  </w:style>
  <w:style w:type="character" w:customStyle="1" w:styleId="WW8Num34z3">
    <w:name w:val="WW8Num34z3"/>
    <w:rsid w:val="00785336"/>
    <w:rPr>
      <w:rFonts w:ascii="Symbol" w:hAnsi="Symbol"/>
    </w:rPr>
  </w:style>
  <w:style w:type="character" w:customStyle="1" w:styleId="WW8Num35z2">
    <w:name w:val="WW8Num35z2"/>
    <w:rsid w:val="00785336"/>
    <w:rPr>
      <w:rFonts w:ascii="Wingdings" w:hAnsi="Wingdings"/>
    </w:rPr>
  </w:style>
  <w:style w:type="character" w:customStyle="1" w:styleId="WW8Num35z3">
    <w:name w:val="WW8Num35z3"/>
    <w:rsid w:val="00785336"/>
    <w:rPr>
      <w:rFonts w:ascii="Symbol" w:hAnsi="Symbol"/>
    </w:rPr>
  </w:style>
  <w:style w:type="character" w:customStyle="1" w:styleId="WW8Num42z1">
    <w:name w:val="WW8Num42z1"/>
    <w:rsid w:val="00785336"/>
    <w:rPr>
      <w:rFonts w:ascii="Courier New" w:hAnsi="Courier New"/>
    </w:rPr>
  </w:style>
  <w:style w:type="character" w:customStyle="1" w:styleId="WW8Num42z2">
    <w:name w:val="WW8Num42z2"/>
    <w:rsid w:val="00785336"/>
    <w:rPr>
      <w:rFonts w:ascii="Wingdings" w:hAnsi="Wingdings"/>
    </w:rPr>
  </w:style>
  <w:style w:type="character" w:customStyle="1" w:styleId="WW8Num42z3">
    <w:name w:val="WW8Num42z3"/>
    <w:rsid w:val="00785336"/>
    <w:rPr>
      <w:rFonts w:ascii="Symbol" w:hAnsi="Symbol"/>
    </w:rPr>
  </w:style>
  <w:style w:type="character" w:customStyle="1" w:styleId="WW8Num44z1">
    <w:name w:val="WW8Num44z1"/>
    <w:rsid w:val="00785336"/>
    <w:rPr>
      <w:rFonts w:ascii="Courier New" w:hAnsi="Courier New"/>
    </w:rPr>
  </w:style>
  <w:style w:type="character" w:customStyle="1" w:styleId="WW8Num47z1">
    <w:name w:val="WW8Num47z1"/>
    <w:rsid w:val="00785336"/>
    <w:rPr>
      <w:rFonts w:ascii="Courier New" w:hAnsi="Courier New"/>
    </w:rPr>
  </w:style>
  <w:style w:type="character" w:customStyle="1" w:styleId="WW8Num52z2">
    <w:name w:val="WW8Num52z2"/>
    <w:rsid w:val="00785336"/>
    <w:rPr>
      <w:rFonts w:ascii="Wingdings" w:hAnsi="Wingdings"/>
    </w:rPr>
  </w:style>
  <w:style w:type="character" w:customStyle="1" w:styleId="WW8Num52z3">
    <w:name w:val="WW8Num52z3"/>
    <w:rsid w:val="00785336"/>
    <w:rPr>
      <w:rFonts w:ascii="Symbol" w:hAnsi="Symbol"/>
    </w:rPr>
  </w:style>
  <w:style w:type="character" w:customStyle="1" w:styleId="WW8Num55z2">
    <w:name w:val="WW8Num55z2"/>
    <w:rsid w:val="00785336"/>
    <w:rPr>
      <w:rFonts w:ascii="Wingdings" w:hAnsi="Wingdings"/>
    </w:rPr>
  </w:style>
  <w:style w:type="character" w:customStyle="1" w:styleId="WW8Num60z2">
    <w:name w:val="WW8Num60z2"/>
    <w:rsid w:val="00785336"/>
    <w:rPr>
      <w:rFonts w:ascii="Wingdings" w:hAnsi="Wingdings"/>
    </w:rPr>
  </w:style>
  <w:style w:type="character" w:customStyle="1" w:styleId="WW8Num60z3">
    <w:name w:val="WW8Num60z3"/>
    <w:rsid w:val="00785336"/>
    <w:rPr>
      <w:rFonts w:ascii="Symbol" w:hAnsi="Symbol"/>
    </w:rPr>
  </w:style>
  <w:style w:type="character" w:customStyle="1" w:styleId="WW8Num61z3">
    <w:name w:val="WW8Num61z3"/>
    <w:rsid w:val="00785336"/>
    <w:rPr>
      <w:rFonts w:ascii="Symbol" w:hAnsi="Symbol"/>
    </w:rPr>
  </w:style>
  <w:style w:type="character" w:customStyle="1" w:styleId="WW8Num62z2">
    <w:name w:val="WW8Num62z2"/>
    <w:rsid w:val="00785336"/>
    <w:rPr>
      <w:rFonts w:ascii="Wingdings" w:hAnsi="Wingdings"/>
    </w:rPr>
  </w:style>
  <w:style w:type="character" w:customStyle="1" w:styleId="WW8Num62z3">
    <w:name w:val="WW8Num62z3"/>
    <w:rsid w:val="00785336"/>
    <w:rPr>
      <w:rFonts w:ascii="Symbol" w:hAnsi="Symbol"/>
    </w:rPr>
  </w:style>
  <w:style w:type="character" w:customStyle="1" w:styleId="WW8Num68z2">
    <w:name w:val="WW8Num68z2"/>
    <w:rsid w:val="00785336"/>
    <w:rPr>
      <w:rFonts w:ascii="Wingdings" w:hAnsi="Wingdings"/>
    </w:rPr>
  </w:style>
  <w:style w:type="character" w:customStyle="1" w:styleId="WW8Num68z3">
    <w:name w:val="WW8Num68z3"/>
    <w:rsid w:val="00785336"/>
    <w:rPr>
      <w:rFonts w:ascii="Symbol" w:hAnsi="Symbol"/>
    </w:rPr>
  </w:style>
  <w:style w:type="character" w:customStyle="1" w:styleId="WW8Num82z2">
    <w:name w:val="WW8Num82z2"/>
    <w:rsid w:val="00785336"/>
    <w:rPr>
      <w:rFonts w:ascii="Wingdings" w:hAnsi="Wingdings"/>
    </w:rPr>
  </w:style>
  <w:style w:type="character" w:customStyle="1" w:styleId="WW8Num82z4">
    <w:name w:val="WW8Num82z4"/>
    <w:rsid w:val="00785336"/>
    <w:rPr>
      <w:rFonts w:ascii="Courier New" w:hAnsi="Courier New"/>
    </w:rPr>
  </w:style>
  <w:style w:type="character" w:customStyle="1" w:styleId="WW8Num84z1">
    <w:name w:val="WW8Num84z1"/>
    <w:rsid w:val="00785336"/>
    <w:rPr>
      <w:rFonts w:ascii="Courier New" w:hAnsi="Courier New"/>
    </w:rPr>
  </w:style>
  <w:style w:type="character" w:customStyle="1" w:styleId="WW8Num84z2">
    <w:name w:val="WW8Num84z2"/>
    <w:rsid w:val="00785336"/>
    <w:rPr>
      <w:rFonts w:ascii="Wingdings" w:hAnsi="Wingdings"/>
    </w:rPr>
  </w:style>
  <w:style w:type="character" w:customStyle="1" w:styleId="WW8Num84z3">
    <w:name w:val="WW8Num84z3"/>
    <w:rsid w:val="00785336"/>
    <w:rPr>
      <w:rFonts w:ascii="Symbol" w:hAnsi="Symbol"/>
    </w:rPr>
  </w:style>
  <w:style w:type="character" w:customStyle="1" w:styleId="WW8Num89z1">
    <w:name w:val="WW8Num89z1"/>
    <w:rsid w:val="00785336"/>
    <w:rPr>
      <w:rFonts w:ascii="Times New Roman" w:eastAsia="Times New Roman" w:hAnsi="Times New Roman" w:cs="Times New Roman"/>
    </w:rPr>
  </w:style>
  <w:style w:type="character" w:customStyle="1" w:styleId="WW8Num90z0">
    <w:name w:val="WW8Num90z0"/>
    <w:rsid w:val="00785336"/>
    <w:rPr>
      <w:rFonts w:ascii="Symbol" w:hAnsi="Symbol"/>
    </w:rPr>
  </w:style>
  <w:style w:type="character" w:customStyle="1" w:styleId="WW8Num90z1">
    <w:name w:val="WW8Num90z1"/>
    <w:rsid w:val="00785336"/>
    <w:rPr>
      <w:rFonts w:ascii="Times New Roman" w:eastAsia="Times New Roman" w:hAnsi="Times New Roman" w:cs="Times New Roman"/>
    </w:rPr>
  </w:style>
  <w:style w:type="character" w:customStyle="1" w:styleId="WW8Num90z2">
    <w:name w:val="WW8Num90z2"/>
    <w:rsid w:val="00785336"/>
    <w:rPr>
      <w:rFonts w:ascii="Wingdings" w:hAnsi="Wingdings"/>
    </w:rPr>
  </w:style>
  <w:style w:type="character" w:customStyle="1" w:styleId="WW8Num90z4">
    <w:name w:val="WW8Num90z4"/>
    <w:rsid w:val="00785336"/>
    <w:rPr>
      <w:rFonts w:ascii="Courier New" w:hAnsi="Courier New"/>
    </w:rPr>
  </w:style>
  <w:style w:type="character" w:customStyle="1" w:styleId="WW8NumSt78z0">
    <w:name w:val="WW8NumSt78z0"/>
    <w:rsid w:val="00785336"/>
    <w:rPr>
      <w:rFonts w:ascii="Symbol" w:hAnsi="Symbol"/>
    </w:rPr>
  </w:style>
  <w:style w:type="character" w:customStyle="1" w:styleId="WW8NumSt80z0">
    <w:name w:val="WW8NumSt80z0"/>
    <w:rsid w:val="00785336"/>
    <w:rPr>
      <w:rFonts w:ascii="Symbol" w:hAnsi="Symbol"/>
      <w:b w:val="0"/>
      <w:i w:val="0"/>
      <w:sz w:val="28"/>
    </w:rPr>
  </w:style>
  <w:style w:type="character" w:customStyle="1" w:styleId="WW8NumSt81z0">
    <w:name w:val="WW8NumSt81z0"/>
    <w:rsid w:val="00785336"/>
    <w:rPr>
      <w:rFonts w:ascii="Symbol" w:hAnsi="Symbol"/>
    </w:rPr>
  </w:style>
  <w:style w:type="character" w:customStyle="1" w:styleId="Bekezdsalapbettpusa1">
    <w:name w:val="Bekezdés alapbetűtípusa1"/>
    <w:rsid w:val="00785336"/>
  </w:style>
  <w:style w:type="character" w:styleId="Oldalszm">
    <w:name w:val="page number"/>
    <w:basedOn w:val="Bekezdsalapbettpusa1"/>
    <w:rsid w:val="00785336"/>
  </w:style>
  <w:style w:type="character" w:customStyle="1" w:styleId="Lbjegyzet-karakterek">
    <w:name w:val="Lábjegyzet-karakterek"/>
    <w:rsid w:val="00785336"/>
    <w:rPr>
      <w:vertAlign w:val="superscript"/>
    </w:rPr>
  </w:style>
  <w:style w:type="character" w:customStyle="1" w:styleId="Lbjegyzet-hivatkozs1">
    <w:name w:val="Lábjegyzet-hivatkozás1"/>
    <w:rsid w:val="00785336"/>
    <w:rPr>
      <w:vertAlign w:val="superscript"/>
    </w:rPr>
  </w:style>
  <w:style w:type="character" w:customStyle="1" w:styleId="Vgjegyzet-karakterek">
    <w:name w:val="Végjegyzet-karakterek"/>
    <w:rsid w:val="00785336"/>
    <w:rPr>
      <w:vertAlign w:val="superscript"/>
    </w:rPr>
  </w:style>
  <w:style w:type="character" w:customStyle="1" w:styleId="WW-Vgjegyzet-karakterek">
    <w:name w:val="WW-Végjegyzet-karakterek"/>
    <w:rsid w:val="00785336"/>
  </w:style>
  <w:style w:type="character" w:customStyle="1" w:styleId="Szmozsjelek">
    <w:name w:val="Számozásjelek"/>
    <w:rsid w:val="00785336"/>
  </w:style>
  <w:style w:type="character" w:styleId="Hiperhivatkozs">
    <w:name w:val="Hyperlink"/>
    <w:rsid w:val="00785336"/>
    <w:rPr>
      <w:color w:val="000080"/>
      <w:u w:val="single"/>
    </w:rPr>
  </w:style>
  <w:style w:type="character" w:customStyle="1" w:styleId="Vgjegyzet-hivatkozs1">
    <w:name w:val="Végjegyzet-hivatkozás1"/>
    <w:rsid w:val="00785336"/>
    <w:rPr>
      <w:vertAlign w:val="superscript"/>
    </w:rPr>
  </w:style>
  <w:style w:type="character" w:customStyle="1" w:styleId="Felsorolsjel">
    <w:name w:val="Felsorolásjel"/>
    <w:rsid w:val="00785336"/>
    <w:rPr>
      <w:rFonts w:ascii="OpenSymbol" w:eastAsia="OpenSymbol" w:hAnsi="OpenSymbol" w:cs="OpenSymbol"/>
    </w:rPr>
  </w:style>
  <w:style w:type="character" w:customStyle="1" w:styleId="lfejChar">
    <w:name w:val="Élőfej Char"/>
    <w:rsid w:val="00785336"/>
    <w:rPr>
      <w:rFonts w:eastAsia="Times New Roman"/>
      <w:sz w:val="24"/>
      <w:szCs w:val="24"/>
    </w:rPr>
  </w:style>
  <w:style w:type="character" w:customStyle="1" w:styleId="llbChar">
    <w:name w:val="Élőláb Char"/>
    <w:uiPriority w:val="99"/>
    <w:rsid w:val="00785336"/>
    <w:rPr>
      <w:rFonts w:eastAsia="Times New Roman"/>
      <w:sz w:val="24"/>
      <w:szCs w:val="24"/>
    </w:rPr>
  </w:style>
  <w:style w:type="character" w:customStyle="1" w:styleId="AlcmChar">
    <w:name w:val="Alcím Char"/>
    <w:rsid w:val="00785336"/>
    <w:rPr>
      <w:rFonts w:eastAsia="Times New Roman"/>
      <w:sz w:val="24"/>
    </w:rPr>
  </w:style>
  <w:style w:type="character" w:customStyle="1" w:styleId="LbjegyzetszvegChar">
    <w:name w:val="Lábjegyzetszöveg Char"/>
    <w:rsid w:val="00785336"/>
    <w:rPr>
      <w:rFonts w:eastAsia="Times New Roman"/>
      <w:szCs w:val="24"/>
    </w:rPr>
  </w:style>
  <w:style w:type="character" w:customStyle="1" w:styleId="Szvegtrzs2Char">
    <w:name w:val="Szövegtörzs 2 Char"/>
    <w:rsid w:val="00785336"/>
    <w:rPr>
      <w:bCs/>
      <w:sz w:val="24"/>
    </w:rPr>
  </w:style>
  <w:style w:type="character" w:customStyle="1" w:styleId="WW8Num3z0">
    <w:name w:val="WW8Num3z0"/>
    <w:rsid w:val="00785336"/>
    <w:rPr>
      <w:rFonts w:ascii="Times New Roman" w:hAnsi="Times New Roman" w:cs="Times New Roman"/>
    </w:rPr>
  </w:style>
  <w:style w:type="character" w:customStyle="1" w:styleId="WW8Num2z0">
    <w:name w:val="WW8Num2z0"/>
    <w:rsid w:val="00785336"/>
    <w:rPr>
      <w:rFonts w:ascii="Times New Roman" w:eastAsia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85336"/>
  </w:style>
  <w:style w:type="character" w:customStyle="1" w:styleId="WW-Absatz-Standardschriftart1111111111111111111111">
    <w:name w:val="WW-Absatz-Standardschriftart1111111111111111111111"/>
    <w:rsid w:val="00785336"/>
  </w:style>
  <w:style w:type="character" w:customStyle="1" w:styleId="WW-Absatz-Standardschriftart11111111111111111111111">
    <w:name w:val="WW-Absatz-Standardschriftart11111111111111111111111"/>
    <w:rsid w:val="00785336"/>
  </w:style>
  <w:style w:type="character" w:customStyle="1" w:styleId="WW-Absatz-Standardschriftart111111111111111111111111">
    <w:name w:val="WW-Absatz-Standardschriftart111111111111111111111111"/>
    <w:rsid w:val="00785336"/>
  </w:style>
  <w:style w:type="character" w:customStyle="1" w:styleId="WW-Absatz-Standardschriftart1111111111111111111111111">
    <w:name w:val="WW-Absatz-Standardschriftart1111111111111111111111111"/>
    <w:rsid w:val="00785336"/>
  </w:style>
  <w:style w:type="character" w:customStyle="1" w:styleId="WW-Absatz-Standardschriftart11111111111111111111111111">
    <w:name w:val="WW-Absatz-Standardschriftart11111111111111111111111111"/>
    <w:rsid w:val="00785336"/>
  </w:style>
  <w:style w:type="character" w:customStyle="1" w:styleId="WW8Num1z0">
    <w:name w:val="WW8Num1z0"/>
    <w:rsid w:val="00785336"/>
    <w:rPr>
      <w:rFonts w:ascii="Times New Roman" w:hAnsi="Times New Roman" w:cs="Times New Roman"/>
    </w:rPr>
  </w:style>
  <w:style w:type="character" w:customStyle="1" w:styleId="WW-Absatz-Standardschriftart111111111111111111111111111">
    <w:name w:val="WW-Absatz-Standardschriftart111111111111111111111111111"/>
    <w:rsid w:val="00785336"/>
  </w:style>
  <w:style w:type="character" w:customStyle="1" w:styleId="WW-Absatz-Standardschriftart1111111111111111111111111111">
    <w:name w:val="WW-Absatz-Standardschriftart1111111111111111111111111111"/>
    <w:rsid w:val="00785336"/>
  </w:style>
  <w:style w:type="character" w:customStyle="1" w:styleId="WW-Absatz-Standardschriftart11111111111111111111111111111">
    <w:name w:val="WW-Absatz-Standardschriftart11111111111111111111111111111"/>
    <w:rsid w:val="00785336"/>
  </w:style>
  <w:style w:type="character" w:customStyle="1" w:styleId="WW-Absatz-Standardschriftart111111111111111111111111111111">
    <w:name w:val="WW-Absatz-Standardschriftart111111111111111111111111111111"/>
    <w:rsid w:val="00785336"/>
  </w:style>
  <w:style w:type="character" w:customStyle="1" w:styleId="WW-Absatz-Standardschriftart1111111111111111111111111111111">
    <w:name w:val="WW-Absatz-Standardschriftart1111111111111111111111111111111"/>
    <w:rsid w:val="00785336"/>
  </w:style>
  <w:style w:type="character" w:customStyle="1" w:styleId="Bekezdsalapbettpusa5">
    <w:name w:val="Bekezdés alapbetűtípusa5"/>
    <w:rsid w:val="00785336"/>
  </w:style>
  <w:style w:type="character" w:customStyle="1" w:styleId="Hiperhivatkozs1">
    <w:name w:val="Hiperhivatkozás1"/>
    <w:rsid w:val="00785336"/>
    <w:rPr>
      <w:color w:val="0000FF"/>
      <w:u w:val="single"/>
    </w:rPr>
  </w:style>
  <w:style w:type="character" w:customStyle="1" w:styleId="WW8Num2z1">
    <w:name w:val="WW8Num2z1"/>
    <w:rsid w:val="00785336"/>
    <w:rPr>
      <w:rFonts w:ascii="Courier New" w:hAnsi="Courier New"/>
    </w:rPr>
  </w:style>
  <w:style w:type="character" w:customStyle="1" w:styleId="WW8Num2z2">
    <w:name w:val="WW8Num2z2"/>
    <w:rsid w:val="00785336"/>
    <w:rPr>
      <w:rFonts w:ascii="Wingdings" w:hAnsi="Wingdings"/>
    </w:rPr>
  </w:style>
  <w:style w:type="character" w:customStyle="1" w:styleId="WW8Num2z3">
    <w:name w:val="WW8Num2z3"/>
    <w:rsid w:val="00785336"/>
    <w:rPr>
      <w:rFonts w:ascii="Symbol" w:hAnsi="Symbol"/>
    </w:rPr>
  </w:style>
  <w:style w:type="character" w:customStyle="1" w:styleId="Lbjegyzet-hivatkozs2">
    <w:name w:val="Lábjegyzet-hivatkozás2"/>
    <w:rsid w:val="00785336"/>
    <w:rPr>
      <w:vertAlign w:val="superscript"/>
    </w:rPr>
  </w:style>
  <w:style w:type="character" w:customStyle="1" w:styleId="Marker">
    <w:name w:val="Marker"/>
    <w:rsid w:val="00785336"/>
    <w:rPr>
      <w:color w:val="0000FF"/>
    </w:rPr>
  </w:style>
  <w:style w:type="character" w:customStyle="1" w:styleId="BuborkszvegChar">
    <w:name w:val="Buborékszöveg Char"/>
    <w:rsid w:val="00785336"/>
    <w:rPr>
      <w:rFonts w:ascii="Tahoma" w:hAnsi="Tahoma" w:cs="Tahoma"/>
      <w:bCs/>
      <w:sz w:val="16"/>
      <w:szCs w:val="16"/>
    </w:rPr>
  </w:style>
  <w:style w:type="paragraph" w:customStyle="1" w:styleId="Cmsor">
    <w:name w:val="Címsor"/>
    <w:basedOn w:val="Norml"/>
    <w:next w:val="Szvegtrzs"/>
    <w:rsid w:val="0078533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Felirat">
    <w:name w:val="Felirat"/>
    <w:basedOn w:val="Norml"/>
    <w:rsid w:val="00785336"/>
    <w:pPr>
      <w:suppressLineNumbers/>
      <w:suppressAutoHyphen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Trgymutat">
    <w:name w:val="Tárgymutató"/>
    <w:basedOn w:val="Norml"/>
    <w:rsid w:val="00785336"/>
    <w:pPr>
      <w:suppressLineNumbers/>
      <w:suppressAutoHyphens/>
    </w:pPr>
    <w:rPr>
      <w:rFonts w:eastAsia="Times New Roman" w:cs="Tahoma"/>
      <w:lang w:eastAsia="ar-SA"/>
    </w:rPr>
  </w:style>
  <w:style w:type="paragraph" w:styleId="Alcm">
    <w:name w:val="Subtitle"/>
    <w:basedOn w:val="Norml"/>
    <w:next w:val="Szvegtrzs"/>
    <w:link w:val="AlcmChar1"/>
    <w:qFormat/>
    <w:rsid w:val="00785336"/>
    <w:pPr>
      <w:suppressAutoHyphens/>
      <w:jc w:val="center"/>
    </w:pPr>
    <w:rPr>
      <w:rFonts w:eastAsia="Times New Roman"/>
      <w:szCs w:val="20"/>
      <w:lang w:eastAsia="ar-SA"/>
    </w:rPr>
  </w:style>
  <w:style w:type="character" w:customStyle="1" w:styleId="AlcmChar1">
    <w:name w:val="Alcím Char1"/>
    <w:basedOn w:val="Bekezdsalapbettpusa"/>
    <w:link w:val="Alcm"/>
    <w:rsid w:val="0078533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31">
    <w:name w:val="Szövegtörzs 31"/>
    <w:basedOn w:val="Norml"/>
    <w:rsid w:val="00785336"/>
    <w:pPr>
      <w:tabs>
        <w:tab w:val="left" w:pos="-2160"/>
        <w:tab w:val="left" w:pos="-1440"/>
        <w:tab w:val="left" w:pos="-720"/>
        <w:tab w:val="left" w:pos="-432"/>
        <w:tab w:val="left" w:pos="-144"/>
        <w:tab w:val="left" w:pos="720"/>
      </w:tabs>
      <w:suppressAutoHyphens/>
      <w:snapToGrid w:val="0"/>
      <w:jc w:val="both"/>
    </w:pPr>
    <w:rPr>
      <w:rFonts w:eastAsia="Times New Roman"/>
      <w:b/>
      <w:bCs/>
      <w:iCs/>
      <w:lang w:eastAsia="ar-SA"/>
    </w:rPr>
  </w:style>
  <w:style w:type="paragraph" w:customStyle="1" w:styleId="Szvegtrzsbehzssal31">
    <w:name w:val="Szövegtörzs behúzással 31"/>
    <w:basedOn w:val="Norml"/>
    <w:rsid w:val="00785336"/>
    <w:pPr>
      <w:suppressAutoHyphens/>
      <w:ind w:left="60"/>
      <w:jc w:val="both"/>
    </w:pPr>
    <w:rPr>
      <w:rFonts w:eastAsia="Times New Roman"/>
      <w:b/>
      <w:bCs/>
      <w:lang w:eastAsia="ar-SA"/>
    </w:rPr>
  </w:style>
  <w:style w:type="paragraph" w:customStyle="1" w:styleId="Szvegtrzs210">
    <w:name w:val="Szövegtörzs 21"/>
    <w:basedOn w:val="Norml"/>
    <w:rsid w:val="00785336"/>
    <w:pPr>
      <w:tabs>
        <w:tab w:val="left" w:pos="-2160"/>
        <w:tab w:val="left" w:pos="-1440"/>
        <w:tab w:val="left" w:pos="-720"/>
        <w:tab w:val="left" w:pos="-432"/>
        <w:tab w:val="left" w:pos="-144"/>
        <w:tab w:val="left" w:pos="720"/>
      </w:tabs>
      <w:suppressAutoHyphens/>
      <w:snapToGrid w:val="0"/>
      <w:jc w:val="both"/>
    </w:pPr>
    <w:rPr>
      <w:rFonts w:eastAsia="Times New Roman"/>
      <w:spacing w:val="-3"/>
      <w:szCs w:val="20"/>
      <w:lang w:eastAsia="ar-SA"/>
    </w:rPr>
  </w:style>
  <w:style w:type="paragraph" w:styleId="lfej">
    <w:name w:val="header"/>
    <w:basedOn w:val="Norml"/>
    <w:link w:val="lfejChar1"/>
    <w:rsid w:val="00785336"/>
    <w:pPr>
      <w:tabs>
        <w:tab w:val="center" w:pos="4536"/>
        <w:tab w:val="right" w:pos="9072"/>
      </w:tabs>
      <w:suppressAutoHyphens/>
    </w:pPr>
    <w:rPr>
      <w:rFonts w:eastAsia="Times New Roman"/>
      <w:lang w:eastAsia="ar-SA"/>
    </w:rPr>
  </w:style>
  <w:style w:type="character" w:customStyle="1" w:styleId="lfejChar1">
    <w:name w:val="Élőfej Char1"/>
    <w:basedOn w:val="Bekezdsalapbettpusa"/>
    <w:link w:val="lfej"/>
    <w:rsid w:val="00785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1"/>
    <w:uiPriority w:val="99"/>
    <w:rsid w:val="00785336"/>
    <w:pPr>
      <w:tabs>
        <w:tab w:val="center" w:pos="4536"/>
        <w:tab w:val="right" w:pos="9072"/>
      </w:tabs>
      <w:suppressAutoHyphens/>
    </w:pPr>
    <w:rPr>
      <w:rFonts w:eastAsia="Times New Roman"/>
      <w:lang w:eastAsia="ar-SA"/>
    </w:rPr>
  </w:style>
  <w:style w:type="character" w:customStyle="1" w:styleId="llbChar1">
    <w:name w:val="Élőláb Char1"/>
    <w:basedOn w:val="Bekezdsalapbettpusa"/>
    <w:link w:val="llb"/>
    <w:rsid w:val="00785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bjegyzetszveg">
    <w:name w:val="footnote text"/>
    <w:basedOn w:val="Norml"/>
    <w:link w:val="LbjegyzetszvegChar1"/>
    <w:rsid w:val="00785336"/>
    <w:pPr>
      <w:suppressAutoHyphens/>
    </w:pPr>
    <w:rPr>
      <w:rFonts w:eastAsia="Times New Roman"/>
      <w:sz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78533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Szvegtrzsbehzssal32">
    <w:name w:val="Szövegtörzs behúzással 32"/>
    <w:basedOn w:val="Norml"/>
    <w:rsid w:val="00785336"/>
    <w:pPr>
      <w:suppressAutoHyphens/>
      <w:ind w:left="284"/>
      <w:jc w:val="both"/>
    </w:pPr>
    <w:rPr>
      <w:rFonts w:eastAsia="Times New Roman"/>
      <w:b/>
      <w:sz w:val="28"/>
      <w:lang w:eastAsia="ar-SA"/>
    </w:rPr>
  </w:style>
  <w:style w:type="paragraph" w:customStyle="1" w:styleId="Szvegtrzsbeh2">
    <w:name w:val="Szšvegtšrzs beh2"/>
    <w:basedOn w:val="Norml"/>
    <w:rsid w:val="00785336"/>
    <w:pPr>
      <w:tabs>
        <w:tab w:val="left" w:pos="426"/>
      </w:tabs>
      <w:suppressAutoHyphens/>
      <w:jc w:val="both"/>
    </w:pPr>
    <w:rPr>
      <w:rFonts w:eastAsia="Times New Roman"/>
      <w:lang w:eastAsia="ar-SA"/>
    </w:rPr>
  </w:style>
  <w:style w:type="paragraph" w:customStyle="1" w:styleId="WW-Szvegtrzs2">
    <w:name w:val="WW-Szövegtörzs 2"/>
    <w:basedOn w:val="Norml"/>
    <w:rsid w:val="00785336"/>
    <w:pPr>
      <w:suppressAutoHyphens/>
      <w:overflowPunct w:val="0"/>
      <w:autoSpaceDE w:val="0"/>
      <w:jc w:val="both"/>
      <w:textAlignment w:val="baseline"/>
    </w:pPr>
    <w:rPr>
      <w:rFonts w:eastAsia="Times New Roman"/>
      <w:sz w:val="28"/>
      <w:lang w:eastAsia="ar-SA"/>
    </w:rPr>
  </w:style>
  <w:style w:type="paragraph" w:customStyle="1" w:styleId="Tblzatfejlc">
    <w:name w:val="Táblázatfejléc"/>
    <w:basedOn w:val="Tblzattartalom"/>
    <w:rsid w:val="00785336"/>
    <w:pPr>
      <w:ind w:firstLine="0"/>
      <w:jc w:val="center"/>
    </w:pPr>
    <w:rPr>
      <w:rFonts w:eastAsia="Times New Roman"/>
      <w:b/>
      <w:szCs w:val="24"/>
    </w:rPr>
  </w:style>
  <w:style w:type="paragraph" w:customStyle="1" w:styleId="Kerettartalom">
    <w:name w:val="Kerettartalom"/>
    <w:basedOn w:val="Szvegtrzs"/>
    <w:rsid w:val="00785336"/>
    <w:pPr>
      <w:suppressAutoHyphens/>
      <w:jc w:val="center"/>
    </w:pPr>
    <w:rPr>
      <w:b/>
      <w:bCs/>
      <w:lang w:eastAsia="ar-SA"/>
    </w:rPr>
  </w:style>
  <w:style w:type="paragraph" w:customStyle="1" w:styleId="C1">
    <w:name w:val="C1"/>
    <w:next w:val="Norml"/>
    <w:rsid w:val="00785336"/>
    <w:pPr>
      <w:widowControl w:val="0"/>
      <w:suppressAutoHyphens/>
      <w:autoSpaceDE w:val="0"/>
      <w:spacing w:after="120" w:line="220" w:lineRule="atLeast"/>
      <w:jc w:val="center"/>
    </w:pPr>
    <w:rPr>
      <w:rFonts w:ascii="Times New Roman" w:eastAsia="Lucida Sans Unicode" w:hAnsi="Times New Roman" w:cs="Mangal"/>
      <w:b/>
      <w:bCs/>
      <w:sz w:val="20"/>
      <w:szCs w:val="20"/>
      <w:lang w:eastAsia="hi-IN" w:bidi="hi-IN"/>
    </w:rPr>
  </w:style>
  <w:style w:type="paragraph" w:customStyle="1" w:styleId="C2">
    <w:name w:val="C2"/>
    <w:next w:val="Norml"/>
    <w:rsid w:val="00785336"/>
    <w:pPr>
      <w:widowControl w:val="0"/>
      <w:suppressAutoHyphens/>
      <w:autoSpaceDE w:val="0"/>
      <w:spacing w:line="220" w:lineRule="atLeast"/>
      <w:jc w:val="center"/>
    </w:pPr>
    <w:rPr>
      <w:rFonts w:ascii="Times New Roman" w:eastAsia="Lucida Sans Unicode" w:hAnsi="Times New Roman" w:cs="Mangal"/>
      <w:b/>
      <w:bCs/>
      <w:sz w:val="20"/>
      <w:szCs w:val="20"/>
      <w:lang w:eastAsia="hi-IN" w:bidi="hi-IN"/>
    </w:rPr>
  </w:style>
  <w:style w:type="paragraph" w:customStyle="1" w:styleId="C3">
    <w:name w:val="C3"/>
    <w:next w:val="Norml"/>
    <w:rsid w:val="00785336"/>
    <w:pPr>
      <w:widowControl w:val="0"/>
      <w:suppressAutoHyphens/>
      <w:autoSpaceDE w:val="0"/>
      <w:spacing w:line="200" w:lineRule="atLeast"/>
      <w:jc w:val="center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C4">
    <w:name w:val="C4"/>
    <w:next w:val="Norml"/>
    <w:rsid w:val="00785336"/>
    <w:pPr>
      <w:widowControl w:val="0"/>
      <w:suppressAutoHyphens/>
      <w:autoSpaceDE w:val="0"/>
      <w:spacing w:line="200" w:lineRule="atLeast"/>
      <w:jc w:val="center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C5">
    <w:name w:val="C5"/>
    <w:next w:val="Norml"/>
    <w:rsid w:val="00785336"/>
    <w:pPr>
      <w:widowControl w:val="0"/>
      <w:suppressAutoHyphens/>
      <w:autoSpaceDE w:val="0"/>
      <w:spacing w:line="200" w:lineRule="atLeast"/>
      <w:jc w:val="center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C6">
    <w:name w:val="C6"/>
    <w:next w:val="Norml"/>
    <w:rsid w:val="00785336"/>
    <w:pPr>
      <w:widowControl w:val="0"/>
      <w:suppressAutoHyphens/>
      <w:autoSpaceDE w:val="0"/>
      <w:spacing w:line="200" w:lineRule="atLeast"/>
      <w:jc w:val="center"/>
    </w:pPr>
    <w:rPr>
      <w:rFonts w:ascii="Times New Roman" w:eastAsia="Lucida Sans Unicode" w:hAnsi="Times New Roman" w:cs="Mangal"/>
      <w:b/>
      <w:bCs/>
      <w:sz w:val="18"/>
      <w:szCs w:val="18"/>
      <w:lang w:eastAsia="hi-IN" w:bidi="hi-IN"/>
    </w:rPr>
  </w:style>
  <w:style w:type="paragraph" w:customStyle="1" w:styleId="C7">
    <w:name w:val="C7"/>
    <w:next w:val="Norml"/>
    <w:rsid w:val="00785336"/>
    <w:pPr>
      <w:widowControl w:val="0"/>
      <w:suppressAutoHyphens/>
      <w:autoSpaceDE w:val="0"/>
      <w:spacing w:line="200" w:lineRule="atLeast"/>
      <w:jc w:val="center"/>
    </w:pPr>
    <w:rPr>
      <w:rFonts w:ascii="Times New Roman" w:eastAsia="Lucida Sans Unicode" w:hAnsi="Times New Roman" w:cs="Mangal"/>
      <w:i/>
      <w:iCs/>
      <w:sz w:val="18"/>
      <w:szCs w:val="18"/>
      <w:lang w:eastAsia="hi-IN" w:bidi="hi-IN"/>
    </w:rPr>
  </w:style>
  <w:style w:type="paragraph" w:customStyle="1" w:styleId="M">
    <w:name w:val="M"/>
    <w:next w:val="Norml"/>
    <w:rsid w:val="00785336"/>
    <w:pPr>
      <w:widowControl w:val="0"/>
      <w:suppressAutoHyphens/>
      <w:autoSpaceDE w:val="0"/>
      <w:spacing w:line="200" w:lineRule="atLeast"/>
    </w:pPr>
    <w:rPr>
      <w:rFonts w:ascii="Times New Roman" w:eastAsia="Lucida Sans Unicode" w:hAnsi="Times New Roman" w:cs="Mangal"/>
      <w:i/>
      <w:iCs/>
      <w:sz w:val="18"/>
      <w:szCs w:val="18"/>
      <w:lang w:eastAsia="hi-IN" w:bidi="hi-IN"/>
    </w:rPr>
  </w:style>
  <w:style w:type="paragraph" w:customStyle="1" w:styleId="LN">
    <w:name w:val="LN"/>
    <w:next w:val="Norml"/>
    <w:rsid w:val="00785336"/>
    <w:pPr>
      <w:widowControl w:val="0"/>
      <w:suppressAutoHyphens/>
      <w:autoSpaceDE w:val="0"/>
      <w:spacing w:before="80" w:after="0" w:line="400" w:lineRule="atLeast"/>
      <w:jc w:val="both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C7B">
    <w:name w:val="C7B"/>
    <w:next w:val="Norml"/>
    <w:rsid w:val="00785336"/>
    <w:pPr>
      <w:widowControl w:val="0"/>
      <w:suppressAutoHyphens/>
      <w:autoSpaceDE w:val="0"/>
      <w:spacing w:line="200" w:lineRule="atLeast"/>
      <w:jc w:val="center"/>
    </w:pPr>
    <w:rPr>
      <w:rFonts w:ascii="Times New Roman" w:eastAsia="Lucida Sans Unicode" w:hAnsi="Times New Roman" w:cs="Mangal"/>
      <w:b/>
      <w:bCs/>
      <w:sz w:val="18"/>
      <w:szCs w:val="18"/>
      <w:lang w:eastAsia="hi-IN" w:bidi="hi-IN"/>
    </w:rPr>
  </w:style>
  <w:style w:type="paragraph" w:customStyle="1" w:styleId="DOLT">
    <w:name w:val="DOLT"/>
    <w:next w:val="Norml"/>
    <w:rsid w:val="00785336"/>
    <w:pPr>
      <w:widowControl w:val="0"/>
      <w:suppressAutoHyphens/>
      <w:autoSpaceDE w:val="0"/>
      <w:spacing w:after="0" w:line="200" w:lineRule="atLeast"/>
      <w:ind w:firstLine="180"/>
      <w:jc w:val="both"/>
    </w:pPr>
    <w:rPr>
      <w:rFonts w:ascii="Times New Roman" w:eastAsia="Lucida Sans Unicode" w:hAnsi="Times New Roman" w:cs="Mangal"/>
      <w:i/>
      <w:iCs/>
      <w:sz w:val="18"/>
      <w:szCs w:val="18"/>
      <w:lang w:eastAsia="hi-IN" w:bidi="hi-IN"/>
    </w:rPr>
  </w:style>
  <w:style w:type="paragraph" w:customStyle="1" w:styleId="BOLD">
    <w:name w:val="BOLD"/>
    <w:next w:val="Norml"/>
    <w:rsid w:val="00785336"/>
    <w:pPr>
      <w:widowControl w:val="0"/>
      <w:suppressAutoHyphens/>
      <w:autoSpaceDE w:val="0"/>
      <w:spacing w:after="0" w:line="200" w:lineRule="atLeast"/>
      <w:ind w:firstLine="180"/>
      <w:jc w:val="both"/>
    </w:pPr>
    <w:rPr>
      <w:rFonts w:ascii="Times New Roman" w:eastAsia="Lucida Sans Unicode" w:hAnsi="Times New Roman" w:cs="Mangal"/>
      <w:b/>
      <w:bCs/>
      <w:sz w:val="18"/>
      <w:szCs w:val="18"/>
      <w:lang w:eastAsia="hi-IN" w:bidi="hi-IN"/>
    </w:rPr>
  </w:style>
  <w:style w:type="paragraph" w:customStyle="1" w:styleId="KOZEP">
    <w:name w:val="KOZEP"/>
    <w:next w:val="Norml"/>
    <w:rsid w:val="00785336"/>
    <w:pPr>
      <w:widowControl w:val="0"/>
      <w:suppressAutoHyphens/>
      <w:autoSpaceDE w:val="0"/>
      <w:spacing w:line="200" w:lineRule="atLeast"/>
      <w:jc w:val="center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BE">
    <w:name w:val="BE"/>
    <w:next w:val="Norml"/>
    <w:rsid w:val="00785336"/>
    <w:pPr>
      <w:widowControl w:val="0"/>
      <w:suppressAutoHyphens/>
      <w:autoSpaceDE w:val="0"/>
      <w:spacing w:after="0" w:line="200" w:lineRule="atLeast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ZJ">
    <w:name w:val="ZJ"/>
    <w:next w:val="Norml"/>
    <w:rsid w:val="00785336"/>
    <w:pPr>
      <w:widowControl w:val="0"/>
      <w:suppressAutoHyphens/>
      <w:autoSpaceDE w:val="0"/>
      <w:spacing w:after="0" w:line="200" w:lineRule="atLeast"/>
      <w:jc w:val="right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KI">
    <w:name w:val="KI"/>
    <w:next w:val="Norml"/>
    <w:rsid w:val="00785336"/>
    <w:pPr>
      <w:widowControl w:val="0"/>
      <w:suppressAutoHyphens/>
      <w:autoSpaceDE w:val="0"/>
      <w:spacing w:after="0" w:line="260" w:lineRule="atLeast"/>
      <w:ind w:hanging="300"/>
    </w:pPr>
    <w:rPr>
      <w:rFonts w:ascii="Times New Roman" w:eastAsia="Lucida Sans Unicode" w:hAnsi="Times New Roman" w:cs="Mangal"/>
      <w:sz w:val="18"/>
      <w:szCs w:val="18"/>
      <w:lang w:eastAsia="hi-IN" w:bidi="hi-IN"/>
    </w:rPr>
  </w:style>
  <w:style w:type="paragraph" w:customStyle="1" w:styleId="xl51">
    <w:name w:val="xl51"/>
    <w:basedOn w:val="Norml"/>
    <w:rsid w:val="00785336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Times New Roman" w:hAnsi="Arial"/>
      <w:lang w:eastAsia="ar-SA"/>
    </w:rPr>
  </w:style>
  <w:style w:type="paragraph" w:customStyle="1" w:styleId="Szvegtrzs22">
    <w:name w:val="Szövegtörzs 22"/>
    <w:basedOn w:val="Norml"/>
    <w:rsid w:val="00785336"/>
    <w:pPr>
      <w:suppressAutoHyphens/>
      <w:spacing w:after="120" w:line="480" w:lineRule="auto"/>
      <w:ind w:hanging="11"/>
    </w:pPr>
    <w:rPr>
      <w:rFonts w:eastAsia="Calibri"/>
      <w:bCs/>
      <w:szCs w:val="20"/>
      <w:lang w:eastAsia="ar-SA"/>
    </w:rPr>
  </w:style>
  <w:style w:type="paragraph" w:customStyle="1" w:styleId="Rub2">
    <w:name w:val="Rub2"/>
    <w:basedOn w:val="Norml"/>
    <w:next w:val="Norml"/>
    <w:rsid w:val="00785336"/>
    <w:pPr>
      <w:tabs>
        <w:tab w:val="left" w:pos="709"/>
        <w:tab w:val="left" w:pos="5670"/>
        <w:tab w:val="left" w:pos="6663"/>
        <w:tab w:val="left" w:pos="7088"/>
      </w:tabs>
      <w:suppressAutoHyphens/>
      <w:ind w:right="-596"/>
    </w:pPr>
    <w:rPr>
      <w:rFonts w:eastAsia="Times New Roman"/>
      <w:smallCaps/>
      <w:sz w:val="20"/>
      <w:szCs w:val="20"/>
      <w:lang w:val="en-GB" w:eastAsia="ar-SA"/>
    </w:rPr>
  </w:style>
  <w:style w:type="paragraph" w:customStyle="1" w:styleId="Rub3">
    <w:name w:val="Rub3"/>
    <w:basedOn w:val="Norml"/>
    <w:next w:val="Norml"/>
    <w:rsid w:val="00785336"/>
    <w:pPr>
      <w:tabs>
        <w:tab w:val="left" w:pos="709"/>
      </w:tabs>
      <w:suppressAutoHyphens/>
      <w:jc w:val="both"/>
    </w:pPr>
    <w:rPr>
      <w:rFonts w:eastAsia="Times New Roman"/>
      <w:b/>
      <w:i/>
      <w:sz w:val="20"/>
      <w:szCs w:val="20"/>
      <w:lang w:val="en-GB" w:eastAsia="ar-SA"/>
    </w:rPr>
  </w:style>
  <w:style w:type="paragraph" w:customStyle="1" w:styleId="WW-BodyText2">
    <w:name w:val="WW-Body Text 2"/>
    <w:basedOn w:val="Norml"/>
    <w:rsid w:val="00785336"/>
    <w:pPr>
      <w:suppressAutoHyphens/>
      <w:spacing w:line="360" w:lineRule="auto"/>
      <w:ind w:left="426" w:hanging="426"/>
      <w:jc w:val="both"/>
    </w:pPr>
    <w:rPr>
      <w:rFonts w:eastAsia="Times New Roman"/>
      <w:szCs w:val="20"/>
      <w:lang w:eastAsia="ar-SA"/>
    </w:rPr>
  </w:style>
  <w:style w:type="paragraph" w:customStyle="1" w:styleId="standard">
    <w:name w:val="standard"/>
    <w:basedOn w:val="Norml"/>
    <w:rsid w:val="00785336"/>
    <w:pPr>
      <w:suppressAutoHyphens/>
    </w:pPr>
    <w:rPr>
      <w:rFonts w:ascii="&amp;#39" w:eastAsia="Times New Roman" w:hAnsi="&amp;#39"/>
      <w:sz w:val="20"/>
      <w:szCs w:val="20"/>
      <w:lang w:eastAsia="ar-SA"/>
    </w:rPr>
  </w:style>
  <w:style w:type="paragraph" w:customStyle="1" w:styleId="OkeanBehuzas">
    <w:name w:val="Okean_Behuzas"/>
    <w:basedOn w:val="Szvegtrzs31"/>
    <w:rsid w:val="00785336"/>
    <w:pPr>
      <w:tabs>
        <w:tab w:val="clear" w:pos="720"/>
        <w:tab w:val="left" w:pos="0"/>
      </w:tabs>
      <w:snapToGrid/>
      <w:spacing w:after="60" w:line="360" w:lineRule="exact"/>
      <w:ind w:left="567"/>
    </w:pPr>
    <w:rPr>
      <w:rFonts w:ascii="Arial" w:hAnsi="Arial" w:cs="Arial"/>
      <w:b w:val="0"/>
      <w:bCs w:val="0"/>
      <w:iCs w:val="0"/>
      <w:sz w:val="22"/>
      <w:u w:val="single"/>
    </w:rPr>
  </w:style>
  <w:style w:type="paragraph" w:customStyle="1" w:styleId="CharChar1CharCharCharCharCharChar">
    <w:name w:val="Char Char1 Char Char Char Char Char Char"/>
    <w:basedOn w:val="Norml"/>
    <w:rsid w:val="00785336"/>
    <w:pPr>
      <w:suppressAutoHyphens/>
      <w:spacing w:after="160" w:line="240" w:lineRule="exact"/>
    </w:pPr>
    <w:rPr>
      <w:rFonts w:ascii="Normal" w:eastAsia="Times New Roman" w:hAnsi="Normal"/>
      <w:b/>
      <w:sz w:val="20"/>
      <w:szCs w:val="20"/>
      <w:lang w:val="en-US" w:eastAsia="ar-SA"/>
    </w:rPr>
  </w:style>
  <w:style w:type="paragraph" w:styleId="NormlWeb">
    <w:name w:val="Normal (Web)"/>
    <w:basedOn w:val="Norml"/>
    <w:rsid w:val="00785336"/>
    <w:pPr>
      <w:suppressAutoHyphens/>
      <w:spacing w:before="280" w:after="280"/>
    </w:pPr>
    <w:rPr>
      <w:rFonts w:eastAsia="MS Mincho"/>
      <w:sz w:val="20"/>
      <w:szCs w:val="20"/>
      <w:lang w:eastAsia="ar-SA"/>
    </w:rPr>
  </w:style>
  <w:style w:type="paragraph" w:customStyle="1" w:styleId="ZU">
    <w:name w:val="Z_U"/>
    <w:basedOn w:val="Norml"/>
    <w:rsid w:val="00785336"/>
    <w:pPr>
      <w:suppressAutoHyphens/>
    </w:pPr>
    <w:rPr>
      <w:rFonts w:ascii="Arial" w:eastAsia="Times New Roman" w:hAnsi="Arial"/>
      <w:b/>
      <w:sz w:val="16"/>
      <w:szCs w:val="20"/>
      <w:lang w:val="fr-FR" w:eastAsia="ar-SA"/>
    </w:rPr>
  </w:style>
  <w:style w:type="paragraph" w:customStyle="1" w:styleId="Rub1">
    <w:name w:val="Rub1"/>
    <w:basedOn w:val="Norml"/>
    <w:rsid w:val="00785336"/>
    <w:pPr>
      <w:tabs>
        <w:tab w:val="left" w:pos="1276"/>
      </w:tabs>
      <w:suppressAutoHyphens/>
      <w:jc w:val="both"/>
    </w:pPr>
    <w:rPr>
      <w:rFonts w:eastAsia="Times New Roman"/>
      <w:b/>
      <w:smallCaps/>
      <w:sz w:val="20"/>
      <w:szCs w:val="20"/>
      <w:lang w:val="en-GB" w:eastAsia="ar-SA"/>
    </w:rPr>
  </w:style>
  <w:style w:type="paragraph" w:customStyle="1" w:styleId="Szvegtrzsbehzssal220">
    <w:name w:val="Szövegtörzs behúzással 22"/>
    <w:basedOn w:val="Norml"/>
    <w:rsid w:val="00785336"/>
    <w:pPr>
      <w:suppressAutoHyphens/>
      <w:ind w:firstLine="540"/>
      <w:jc w:val="both"/>
    </w:pPr>
    <w:rPr>
      <w:rFonts w:eastAsia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1"/>
    <w:rsid w:val="00785336"/>
    <w:pPr>
      <w:suppressAutoHyphens/>
      <w:ind w:hanging="11"/>
    </w:pPr>
    <w:rPr>
      <w:rFonts w:ascii="Tahoma" w:eastAsia="Calibri" w:hAnsi="Tahoma" w:cs="Tahoma"/>
      <w:bCs/>
      <w:sz w:val="16"/>
      <w:szCs w:val="16"/>
      <w:lang w:eastAsia="ar-SA"/>
    </w:rPr>
  </w:style>
  <w:style w:type="character" w:customStyle="1" w:styleId="BuborkszvegChar1">
    <w:name w:val="Buborékszöveg Char1"/>
    <w:basedOn w:val="Bekezdsalapbettpusa"/>
    <w:link w:val="Buborkszveg"/>
    <w:rsid w:val="00785336"/>
    <w:rPr>
      <w:rFonts w:ascii="Tahoma" w:eastAsia="Calibri" w:hAnsi="Tahoma" w:cs="Tahoma"/>
      <w:bCs/>
      <w:sz w:val="16"/>
      <w:szCs w:val="16"/>
      <w:lang w:eastAsia="ar-SA"/>
    </w:rPr>
  </w:style>
  <w:style w:type="paragraph" w:customStyle="1" w:styleId="Norml1">
    <w:name w:val="Normál1"/>
    <w:basedOn w:val="Norml"/>
    <w:rsid w:val="00785336"/>
    <w:pPr>
      <w:suppressAutoHyphens/>
      <w:autoSpaceDE w:val="0"/>
    </w:pPr>
    <w:rPr>
      <w:rFonts w:ascii="Arial" w:eastAsia="Arial" w:hAnsi="Arial" w:cs="Arial"/>
      <w:color w:val="000000"/>
      <w:lang w:eastAsia="hi-IN" w:bidi="hi-IN"/>
    </w:rPr>
  </w:style>
  <w:style w:type="paragraph" w:customStyle="1" w:styleId="Norml10">
    <w:name w:val="Normál1"/>
    <w:basedOn w:val="Norml1"/>
    <w:next w:val="Norml1"/>
    <w:rsid w:val="00785336"/>
    <w:rPr>
      <w:rFonts w:ascii="Times New Roman" w:eastAsia="Lucida Sans Unicode" w:hAnsi="Times New Roman" w:cs="Mangal"/>
      <w:color w:val="auto"/>
    </w:rPr>
  </w:style>
  <w:style w:type="paragraph" w:customStyle="1" w:styleId="Cmsor10">
    <w:name w:val="Címsor 10"/>
    <w:basedOn w:val="Cmsor"/>
    <w:next w:val="Szvegtrzs"/>
    <w:rsid w:val="00785336"/>
    <w:pPr>
      <w:tabs>
        <w:tab w:val="num" w:pos="720"/>
      </w:tabs>
      <w:ind w:left="720" w:hanging="360"/>
    </w:pPr>
    <w:rPr>
      <w:b/>
      <w:bCs/>
      <w:sz w:val="21"/>
      <w:szCs w:val="21"/>
    </w:rPr>
  </w:style>
  <w:style w:type="paragraph" w:customStyle="1" w:styleId="Szvegtrzs32">
    <w:name w:val="Szövegtörzs 32"/>
    <w:basedOn w:val="Norml"/>
    <w:rsid w:val="00785336"/>
    <w:pPr>
      <w:suppressAutoHyphens/>
      <w:jc w:val="both"/>
    </w:pPr>
    <w:rPr>
      <w:rFonts w:eastAsia="Times New Roman"/>
      <w:lang w:eastAsia="ar-SA"/>
    </w:rPr>
  </w:style>
  <w:style w:type="character" w:styleId="Jegyzethivatkozs">
    <w:name w:val="annotation reference"/>
    <w:semiHidden/>
    <w:unhideWhenUsed/>
    <w:rsid w:val="0078533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85336"/>
    <w:pPr>
      <w:suppressAutoHyphens/>
      <w:ind w:hanging="11"/>
    </w:pPr>
    <w:rPr>
      <w:rFonts w:eastAsia="Calibri"/>
      <w:bCs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semiHidden/>
    <w:rsid w:val="00785336"/>
    <w:rPr>
      <w:rFonts w:ascii="Times New Roman" w:eastAsia="Calibri" w:hAnsi="Times New Roman" w:cs="Times New Roman"/>
      <w:bCs/>
      <w:sz w:val="20"/>
      <w:szCs w:val="20"/>
      <w:lang w:eastAsia="ar-SA"/>
    </w:rPr>
  </w:style>
  <w:style w:type="paragraph" w:customStyle="1" w:styleId="CharChar1">
    <w:name w:val="Char Char1"/>
    <w:basedOn w:val="Norml"/>
    <w:rsid w:val="0078533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F4F4-BE7B-46AE-AB91-0311E221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39</Pages>
  <Words>8387</Words>
  <Characters>57878</Characters>
  <Application>Microsoft Office Word</Application>
  <DocSecurity>0</DocSecurity>
  <Lines>482</Lines>
  <Paragraphs>132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4</cp:revision>
  <cp:lastPrinted>2017-12-12T08:34:00Z</cp:lastPrinted>
  <dcterms:created xsi:type="dcterms:W3CDTF">2018-04-17T13:11:00Z</dcterms:created>
  <dcterms:modified xsi:type="dcterms:W3CDTF">2018-04-25T07:49:00Z</dcterms:modified>
</cp:coreProperties>
</file>